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VORSTELLUNGSGESPRÄCH FÜR ARBEITGEBER</w:t>
      </w:r>
    </w:p>
    <w:p/>
    <w:p>
      <w:r>
        <w:rPr>
          <w:b/>
          <w:sz w:val="22"/>
        </w:rPr>
        <w:t>Angaben zum Arbeitgeber:</w:t>
      </w:r>
    </w:p>
    <w:p>
      <w:r>
        <w:rPr>
          <w:b w:val="0"/>
          <w:sz w:val="22"/>
        </w:rPr>
        <w:t>Firma: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Ansprechpartner:</w:t>
      </w:r>
    </w:p>
    <w:p/>
    <w:p>
      <w:r>
        <w:rPr>
          <w:b/>
          <w:sz w:val="22"/>
        </w:rPr>
        <w:t>Angaben zum Bewerber: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2"/>
        </w:rPr>
        <w:t>Position / Abteilung: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Gesprächsinhalte:</w:t>
      </w:r>
    </w:p>
    <w:p>
      <w:r>
        <w:rPr>
          <w:b w:val="0"/>
          <w:sz w:val="22"/>
        </w:rPr>
        <w:t>- Vorstellung des Unternehmens</w:t>
      </w:r>
    </w:p>
    <w:p>
      <w:r>
        <w:rPr>
          <w:b w:val="0"/>
          <w:sz w:val="22"/>
        </w:rPr>
        <w:t>- Vorstellung des Bewerbers</w:t>
      </w:r>
    </w:p>
    <w:p>
      <w:r>
        <w:rPr>
          <w:b w:val="0"/>
          <w:sz w:val="22"/>
        </w:rPr>
        <w:t>- Besprechung der Anforderungen und Aufgaben</w:t>
      </w:r>
    </w:p>
    <w:p>
      <w:r>
        <w:rPr>
          <w:b w:val="0"/>
          <w:sz w:val="22"/>
        </w:rPr>
        <w:t>- Fragen und Antworten</w:t>
      </w:r>
    </w:p>
    <w:p>
      <w:r>
        <w:rPr>
          <w:b w:val="0"/>
          <w:sz w:val="22"/>
        </w:rPr>
        <w:t>- Weitere Schritte</w:t>
      </w:r>
    </w:p>
    <w:p/>
    <w:p>
      <w:r>
        <w:rPr>
          <w:b/>
          <w:sz w:val="22"/>
        </w:rPr>
        <w:t>Vertraulichkeit:</w:t>
      </w:r>
    </w:p>
    <w:p>
      <w:r>
        <w:rPr>
          <w:b w:val="0"/>
          <w:sz w:val="22"/>
        </w:rPr>
        <w:t>Alle im Vorstellungsgespräch besprochenen Informationen werden vertraulich behandelt und nicht an Dritte weitergegeben.</w:t>
      </w:r>
    </w:p>
    <w:p/>
    <w:p>
      <w:r>
        <w:rPr>
          <w:b/>
          <w:sz w:val="22"/>
        </w:rPr>
        <w:t>Sonstige Vereinbarungen:</w:t>
      </w:r>
    </w:p>
    <w:p>
      <w:r>
        <w:rPr>
          <w:b w:val="0"/>
          <w:sz w:val="22"/>
        </w:rPr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BEWERBER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https://arbeits-experte.com/vorstellungsgesprach-fur-arbeitgeber/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vorstellungsgesprach-fur-arbeitgeber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