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VERDIENTSBESCHEINIGUNG MINIJOB</w:t>
      </w:r>
    </w:p>
    <w:p/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</w:t>
      </w:r>
    </w:p>
    <w:p>
      <w:r>
        <w:rPr>
          <w:b w:val="0"/>
          <w:sz w:val="22"/>
        </w:rPr>
        <w:t>Vorname: ________________________________________________________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/>
          <w:sz w:val="22"/>
        </w:rPr>
        <w:t>Beschäftigungszeitraum:</w:t>
      </w:r>
    </w:p>
    <w:p>
      <w:r>
        <w:rPr>
          <w:b w:val="0"/>
          <w:sz w:val="22"/>
        </w:rPr>
        <w:t>Von: ____________________________  Bis: _________________________</w:t>
      </w:r>
    </w:p>
    <w:p/>
    <w:p>
      <w:r>
        <w:rPr>
          <w:b/>
          <w:sz w:val="22"/>
        </w:rPr>
        <w:t>Art der Beschäftigung: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/>
          <w:sz w:val="22"/>
        </w:rPr>
        <w:t>Arbeitszeiten: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/>
          <w:sz w:val="22"/>
        </w:rPr>
        <w:t>Verdienst:</w:t>
      </w:r>
    </w:p>
    <w:p>
      <w:r>
        <w:rPr>
          <w:b w:val="0"/>
          <w:sz w:val="22"/>
        </w:rPr>
        <w:t>Stundenlohn: _____________________ Euro</w:t>
      </w:r>
    </w:p>
    <w:p>
      <w:r>
        <w:rPr>
          <w:b w:val="0"/>
          <w:sz w:val="22"/>
        </w:rPr>
        <w:t>Beschäftigungsumfang (Stunden pro Woche): ________________________</w:t>
      </w:r>
    </w:p>
    <w:p>
      <w:r>
        <w:rPr>
          <w:b w:val="0"/>
          <w:sz w:val="22"/>
        </w:rPr>
        <w:t>Gesamtverdienst im angegebenen Zeitraum: _________________________ Euro</w:t>
      </w:r>
    </w:p>
    <w:p/>
    <w:p>
      <w:r>
        <w:rPr>
          <w:b/>
          <w:sz w:val="22"/>
        </w:rPr>
        <w:t>Sozialversicherung:</w:t>
      </w:r>
    </w:p>
    <w:p>
      <w:r>
        <w:rPr>
          <w:b w:val="0"/>
          <w:sz w:val="22"/>
        </w:rPr>
        <w:t>Beschäftigung als Minijob gemäß § 8 Abs. 1 Nr. 1 SGB IV</w:t>
      </w:r>
    </w:p>
    <w:p>
      <w:r>
        <w:rPr>
          <w:b w:val="0"/>
          <w:sz w:val="22"/>
        </w:rPr>
        <w:t>Keine Sozialversicherungspflicht besteht für den Arbeitnehmer.</w:t>
      </w:r>
    </w:p>
    <w:p/>
    <w:p>
      <w:r>
        <w:rPr>
          <w:b/>
          <w:sz w:val="22"/>
        </w:rPr>
        <w:t>Hiermit wird bestätigt, dass die oben genannten Angaben vollständig und richtig sind.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Ort, Datum: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Ort, Datum: 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t>Unterschrift 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t>Unterschrift Arbeitgeber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https://arbeits-experte.com/verdienstbescheinigung-minijob/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verdienstbescheinigung-minijob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