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STELLUNGNAHME FÜR DAS ARBEITSAMT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An das</w:t>
      </w:r>
    </w:p>
    <w:p>
      <w:r>
        <w:rPr>
          <w:b w:val="0"/>
          <w:sz w:val="22"/>
        </w:rPr>
        <w:t>Agentur für Arbeit</w:t>
      </w:r>
    </w:p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Stellungnahme zur Arbeitslosmeldung / Leistungsbewilligung / Weiterbewilligung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/>
          <w:sz w:val="22"/>
        </w:rPr>
        <w:t>hiermit nehme ich zu folgendem Sachverhalt Stellung:</w:t>
      </w:r>
    </w:p>
    <w:p/>
    <w:p/>
    <w:p/>
    <w:p/>
    <w:p/>
    <w:p>
      <w:r>
        <w:rPr>
          <w:b w:val="0"/>
          <w:sz w:val="22"/>
        </w:rPr>
        <w:t>Diese Stellungnahme dient zur ergänzenden Information und Klärung meiner persönlichen Situation im Zusammenhang mit meinem Antrag/Leistungsfall beim Arbeitsamt.</w:t>
      </w:r>
    </w:p>
    <w:p/>
    <w:p/>
    <w:p/>
    <w:p>
      <w:r>
        <w:rPr>
          <w:b w:val="0"/>
          <w:sz w:val="22"/>
        </w:rPr>
        <w:t>Ich bitte um Berücksichtigung meiner Angaben bei der Prüfung meines Anliegens.</w:t>
      </w:r>
    </w:p>
    <w:p/>
    <w:p/>
    <w:p>
      <w:r>
        <w:rPr>
          <w:b w:val="0"/>
          <w:sz w:val="22"/>
        </w:rPr>
        <w:t>Für Rückfragen stehe ich Ihnen gerne zur Verfügung.</w:t>
      </w:r>
    </w:p>
    <w:p/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Ort: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Datum: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https://arbeits-experte.com/stellungnahme-arbeitsamt/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stellungnahme-arbeitsamt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