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STECKBRIEF NEUER MITARBEITER</w:t>
      </w:r>
    </w:p>
    <w:p/>
    <w:p/>
    <w:p>
      <w:r>
        <w:rPr>
          <w:b/>
          <w:sz w:val="24"/>
        </w:rPr>
        <w:t>Persönliche Daten</w:t>
      </w:r>
    </w:p>
    <w:p>
      <w:r>
        <w:rPr>
          <w:b w:val="0"/>
          <w:sz w:val="20"/>
        </w:rPr>
        <w:t>Vorname: _____________________________________________________________</w:t>
      </w:r>
    </w:p>
    <w:p>
      <w:r>
        <w:rPr>
          <w:b w:val="0"/>
          <w:sz w:val="20"/>
        </w:rPr>
        <w:t>Nachname: 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</w:t>
      </w:r>
    </w:p>
    <w:p>
      <w:r>
        <w:rPr>
          <w:b w:val="0"/>
          <w:sz w:val="20"/>
        </w:rPr>
        <w:t>Geburtsort: __________________________________________________________</w:t>
      </w:r>
    </w:p>
    <w:p>
      <w:r>
        <w:rPr>
          <w:b w:val="0"/>
          <w:sz w:val="20"/>
        </w:rPr>
        <w:t>Staatsangehörigkeit: _________________________________________________</w:t>
      </w:r>
    </w:p>
    <w:p/>
    <w:p>
      <w:r>
        <w:rPr>
          <w:b/>
          <w:sz w:val="24"/>
        </w:rPr>
        <w:t>Adresse</w:t>
      </w:r>
    </w:p>
    <w:p>
      <w:r>
        <w:rPr>
          <w:b w:val="0"/>
          <w:sz w:val="20"/>
        </w:rPr>
        <w:t>Straße, Hausnummer: _________________________________________________</w:t>
      </w:r>
    </w:p>
    <w:p>
      <w:r>
        <w:rPr>
          <w:b w:val="0"/>
          <w:sz w:val="20"/>
        </w:rPr>
        <w:t>PLZ, Ort: ____________________________________________________________</w:t>
      </w:r>
    </w:p>
    <w:p>
      <w:r>
        <w:rPr>
          <w:b w:val="0"/>
          <w:sz w:val="20"/>
        </w:rPr>
        <w:t>Telefon (privat): ____________________________________________________</w:t>
      </w:r>
    </w:p>
    <w:p>
      <w:r>
        <w:rPr>
          <w:b w:val="0"/>
          <w:sz w:val="20"/>
        </w:rPr>
        <w:t>Telefon (mobil): _____________________________________________________</w:t>
      </w:r>
    </w:p>
    <w:p>
      <w:r>
        <w:rPr>
          <w:b w:val="0"/>
          <w:sz w:val="20"/>
        </w:rPr>
        <w:t>E-Mail: ______________________________________________________________</w:t>
      </w:r>
    </w:p>
    <w:p/>
    <w:p>
      <w:r>
        <w:rPr>
          <w:b/>
          <w:sz w:val="24"/>
        </w:rPr>
        <w:t>Familienstand</w:t>
      </w:r>
    </w:p>
    <w:p>
      <w:r>
        <w:rPr>
          <w:b w:val="0"/>
          <w:sz w:val="20"/>
        </w:rPr>
        <w:t>Familienstand: _______________________________________________________</w:t>
      </w:r>
    </w:p>
    <w:p>
      <w:r>
        <w:rPr>
          <w:b w:val="0"/>
          <w:sz w:val="20"/>
        </w:rPr>
        <w:t>Kinder: ______________________________________________________________</w:t>
      </w:r>
    </w:p>
    <w:p/>
    <w:p>
      <w:r>
        <w:rPr>
          <w:b/>
          <w:sz w:val="24"/>
        </w:rPr>
        <w:t>Berufliche Daten</w:t>
      </w:r>
    </w:p>
    <w:p>
      <w:r>
        <w:rPr>
          <w:b w:val="0"/>
          <w:sz w:val="20"/>
        </w:rPr>
        <w:t>Berufsausbildung / Studium: __________________________________________</w:t>
      </w:r>
    </w:p>
    <w:p>
      <w:r>
        <w:rPr>
          <w:b w:val="0"/>
          <w:sz w:val="20"/>
        </w:rPr>
        <w:t>Berufserfahrung / vorherige Arbeitgeber: _______________________________</w:t>
      </w:r>
    </w:p>
    <w:p>
      <w:r>
        <w:rPr>
          <w:b w:val="0"/>
          <w:sz w:val="20"/>
        </w:rPr>
        <w:t>Fähigkeiten / besondere Kenntnisse: ___________________________________</w:t>
      </w:r>
    </w:p>
    <w:p/>
    <w:p>
      <w:r>
        <w:rPr>
          <w:b/>
          <w:sz w:val="24"/>
        </w:rPr>
        <w:t>Arbeitsbeginn und Position</w:t>
      </w:r>
    </w:p>
    <w:p>
      <w:r>
        <w:rPr>
          <w:b w:val="0"/>
          <w:sz w:val="20"/>
        </w:rPr>
        <w:t>Position / Abteilung: _________________________________________________</w:t>
      </w:r>
    </w:p>
    <w:p>
      <w:r>
        <w:rPr>
          <w:b w:val="0"/>
          <w:sz w:val="20"/>
        </w:rPr>
        <w:t>Arbeitsbeginn: _______________________________________________________</w:t>
      </w:r>
    </w:p>
    <w:p>
      <w:r>
        <w:rPr>
          <w:b w:val="0"/>
          <w:sz w:val="20"/>
        </w:rPr>
        <w:t>Arbeitszeitmodell: ____________________________________________________</w:t>
      </w:r>
    </w:p>
    <w:p/>
    <w:p>
      <w:r>
        <w:rPr>
          <w:b/>
          <w:sz w:val="24"/>
        </w:rPr>
        <w:t>Bankverbindung</w:t>
      </w:r>
    </w:p>
    <w:p>
      <w:r>
        <w:rPr>
          <w:b w:val="0"/>
          <w:sz w:val="20"/>
        </w:rPr>
        <w:t>Kontoinhaber: 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_________________________________________________________________</w:t>
      </w:r>
    </w:p>
    <w:p/>
    <w:p>
      <w:r>
        <w:rPr>
          <w:b/>
          <w:sz w:val="24"/>
        </w:rPr>
        <w:t>Sozialversicherungsdaten</w:t>
      </w:r>
    </w:p>
    <w:p>
      <w:r>
        <w:rPr>
          <w:b w:val="0"/>
          <w:sz w:val="20"/>
        </w:rPr>
        <w:t>Versicherungsnummer: _________________________________________________</w:t>
      </w:r>
    </w:p>
    <w:p>
      <w:r>
        <w:rPr>
          <w:b w:val="0"/>
          <w:sz w:val="20"/>
        </w:rPr>
        <w:t>Krankenkasse: ________________________________________________________</w:t>
      </w:r>
    </w:p>
    <w:p/>
    <w:p>
      <w:r>
        <w:rPr>
          <w:b/>
          <w:sz w:val="24"/>
        </w:rPr>
        <w:t>Steuerliche Angaben</w:t>
      </w:r>
    </w:p>
    <w:p>
      <w:r>
        <w:rPr>
          <w:b w:val="0"/>
          <w:sz w:val="20"/>
        </w:rPr>
        <w:t>Steueridentifikationsnummer: _________________________________________</w:t>
      </w:r>
    </w:p>
    <w:p>
      <w:r>
        <w:rPr>
          <w:b w:val="0"/>
          <w:sz w:val="20"/>
        </w:rPr>
        <w:t>Lohnsteuerklasse: ____________________________________________________</w:t>
      </w:r>
    </w:p>
    <w:p/>
    <w:p>
      <w:r>
        <w:rPr>
          <w:b/>
          <w:sz w:val="24"/>
        </w:rPr>
        <w:t>Notfallkontakt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Verwandtschaft / Beziehung: __________________________________________</w:t>
      </w:r>
    </w:p>
    <w:p>
      <w:r>
        <w:rPr>
          <w:b w:val="0"/>
          <w:sz w:val="20"/>
        </w:rPr>
        <w:t>Telefon: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Personalabteilung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https://arbeits-experte.com/steckbrief-neuer-mitarbeiter/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steckbrief-neuer-mitarbeit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