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SCHREIBEN ZUR ÜBERSCHREITUNG DER JAHRESARBEITSENTGELTGRENZE</w:t>
      </w:r>
    </w:p>
    <w:p/>
    <w:p>
      <w:r>
        <w:rPr>
          <w:b w:val="0"/>
          <w:sz w:val="20"/>
        </w:rPr>
        <w:t>An:</w:t>
      </w:r>
    </w:p>
    <w:p>
      <w:r>
        <w:rPr>
          <w:b/>
          <w:sz w:val="20"/>
        </w:rPr>
        <w:t>_____________________________</w:t>
      </w:r>
    </w:p>
    <w:p>
      <w:r>
        <w:rPr>
          <w:b w:val="0"/>
          <w:sz w:val="20"/>
        </w:rPr>
        <w:t>_____________________________</w:t>
      </w:r>
    </w:p>
    <w:p>
      <w:r>
        <w:rPr>
          <w:b w:val="0"/>
          <w:sz w:val="20"/>
        </w:rPr>
        <w:t>_____________________________</w:t>
      </w:r>
    </w:p>
    <w:p/>
    <w:p/>
    <w:p>
      <w:r>
        <w:rPr>
          <w:b w:val="0"/>
          <w:sz w:val="20"/>
        </w:rPr>
        <w:t>Von:</w:t>
      </w:r>
    </w:p>
    <w:p>
      <w:r>
        <w:rPr>
          <w:b w:val="0"/>
          <w:sz w:val="20"/>
        </w:rPr>
        <w:t>Name: ______________________________</w:t>
      </w:r>
    </w:p>
    <w:p>
      <w:r>
        <w:rPr>
          <w:b w:val="0"/>
          <w:sz w:val="20"/>
        </w:rPr>
        <w:t>Adresse: ___________________________</w:t>
      </w:r>
    </w:p>
    <w:p>
      <w:r>
        <w:rPr>
          <w:b w:val="0"/>
          <w:sz w:val="20"/>
        </w:rPr>
        <w:t>_____________________________</w:t>
      </w:r>
    </w:p>
    <w:p/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Mitteilung über die Überschreitung der Jahresarbeitsentgeltgrenze gemäß § 6 Absatz 1 Nr. 1 SGB IV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informiere ich Sie darüber, dass mein voraussichtliches Jahresarbeitsentgelt die maßgebliche Jahresarbeitsentgeltgrenze gemäß § 6 Absatz 1 Nr. 1 SGB IV überschreitet. Damit erfülle ich die Voraussetzungen für die Versicherungspflichtfreiheit in der gesetzlichen Krankenversicherung im Sinne des § 6 Absatz 1 Nr. 1 SGB V.</w:t>
      </w:r>
    </w:p>
    <w:p/>
    <w:p>
      <w:r>
        <w:rPr>
          <w:b w:val="0"/>
          <w:sz w:val="20"/>
        </w:rPr>
        <w:t>Bitte berücksichtigen Sie diese Mitteilung in Ihren Unterlagen und bestätigen Sie mir schriftlich den Eingang dieses Schreibens sowie die Berücksichtigung in meinem Versicherungsverhältnis.</w:t>
      </w:r>
    </w:p>
    <w:p/>
    <w:p>
      <w:r>
        <w:rPr>
          <w:b w:val="0"/>
          <w:sz w:val="20"/>
        </w:rPr>
        <w:t>Für Rückfragen stehe ich Ihnen gerne zur Verfügung.</w:t>
      </w:r>
    </w:p>
    <w:p/>
    <w:p/>
    <w:p>
      <w:r>
        <w:rPr>
          <w:b w:val="0"/>
          <w:sz w:val="20"/>
        </w:rPr>
        <w:t>Mit freundlichen Grüßen</w:t>
      </w:r>
    </w:p>
    <w:p/>
    <w:p/>
    <w:p/>
    <w:p/>
    <w:p>
      <w:pPr>
        <w:jc w:val="center"/>
      </w:pPr>
      <w:r>
        <w:rPr>
          <w:b w:val="0"/>
          <w:sz w:val="20"/>
        </w:rPr>
        <w:t>_______________________________</w:t>
      </w:r>
    </w:p>
    <w:p>
      <w:pPr>
        <w:jc w:val="center"/>
      </w:pPr>
      <w:r>
        <w:rPr>
          <w:b w:val="0"/>
          <w:sz w:val="20"/>
        </w:rPr>
        <w:t>Unterschrift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 / Institution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https://arbeits-experte.com/schreiben-uberschreitung-jahresarbeitsentgeltgrenze/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https://arbeits-experte.com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arbeits-experte.com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rbeits-experte.com/schreiben-uberschreitung-jahresarbeitsentgeltgrenze/" TargetMode="External"/><Relationship Id="rId10" Type="http://schemas.openxmlformats.org/officeDocument/2006/relationships/hyperlink" Target="https://arbeits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