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HOME-OFFICE</w:t>
      </w:r>
    </w:p>
    <w:p/>
    <w:p/>
    <w:p>
      <w:r>
        <w:rPr>
          <w:b w:val="0"/>
          <w:sz w:val="22"/>
        </w:rPr>
        <w:t>An</w:t>
      </w:r>
    </w:p>
    <w:p>
      <w:r>
        <w:rPr>
          <w:b w:val="0"/>
          <w:sz w:val="22"/>
        </w:rPr>
        <w:t>Name der Firma / Abteilung</w:t>
      </w:r>
    </w:p>
    <w:p>
      <w:r>
        <w:rPr>
          <w:b w:val="0"/>
          <w:sz w:val="22"/>
        </w:rPr>
        <w:t>Adresse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Von</w:t>
      </w:r>
    </w:p>
    <w:p>
      <w:r>
        <w:rPr>
          <w:b w:val="0"/>
          <w:sz w:val="22"/>
        </w:rPr>
        <w:t>Name des Mitarbeiters</w:t>
      </w:r>
    </w:p>
    <w:p>
      <w:r>
        <w:rPr>
          <w:b w:val="0"/>
          <w:sz w:val="22"/>
        </w:rPr>
        <w:t>Abteilung</w:t>
      </w:r>
    </w:p>
    <w:p>
      <w:r>
        <w:rPr>
          <w:b w:val="0"/>
          <w:sz w:val="22"/>
        </w:rPr>
        <w:t>Position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Antrag auf Erlaubnis zur Tätigkeit im Home-Office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ich, [Vorname Nachname], die Möglichkeit, meine beruflichen Aufgaben im Rahmen meiner Tätigkeit im Home-Office zu erledigen. Ich bin der Überzeugung, dass diese Arbeitsform sowohl meinen Aufgaben als auch den Anforderungen des Unternehmens entspricht und zu einer Steigerung meiner Produktivität beitragen wird.</w:t>
      </w:r>
    </w:p>
    <w:p/>
    <w:p>
      <w:r>
        <w:rPr>
          <w:b w:val="0"/>
          <w:sz w:val="22"/>
        </w:rPr>
        <w:t>Ich werde sicherstellen, dass ich während der Arbeitszeit über die gewohnten Kommunikationsmittel erreichbar bin und alle notwendigen Aufgaben ordnungsgemäß erledige. Die technische Ausstattung sowie die Arbeitsumgebung am Home-Office-Arbeitsplatz entsprechen den anforderungen an ein sicheres und ergonomisches Arbeiten.</w:t>
      </w:r>
    </w:p>
    <w:p/>
    <w:p>
      <w:r>
        <w:rPr>
          <w:b w:val="0"/>
          <w:sz w:val="22"/>
        </w:rPr>
        <w:t>Ich bitte daher um Prüfung und Zustimmung zu meinem Antrag auf Home-Office.</w:t>
      </w:r>
    </w:p>
    <w:p/>
    <w:p/>
    <w:p>
      <w:r>
        <w:rPr>
          <w:b/>
          <w:sz w:val="22"/>
        </w:rPr>
        <w:t>Hinweise:</w:t>
      </w:r>
    </w:p>
    <w:p>
      <w:r>
        <w:rPr>
          <w:b w:val="0"/>
          <w:sz w:val="22"/>
        </w:rPr>
        <w:t>Dieses Schreiben stellt einen Antrag dar und ersetzt keine individuellen Vereinbarungen oder Verträge. Die Zustimmung zum Home-Office erfolgt unter Berücksichtigung der betrieblichen Erfordernisse und der gesetzlichen Vorgaben, insbesondere des Arbeitszeitgesetzes und des Datenschutzes.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Vorgesetzter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https://arbeits-experte.com/schreiben-antrag-auf-homeoffice/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schreiben-antrag-auf-homeoffice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