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KOSTENÜBERNAHMEERKLÄRUNG FÜR DEN FÜHRERSCHEIN DURCH DEN ARBEITGEBER</w:t>
      </w:r>
    </w:p>
    <w:p/>
    <w:p>
      <w:r>
        <w:rPr>
          <w:b/>
          <w:sz w:val="20"/>
        </w:rPr>
        <w:t>Zwischen dem Arbeitgeber und dem Arbeitnehmer wird folgende Kostenübernahmevereinbarung getroffen:</w:t>
      </w:r>
    </w:p>
    <w:p/>
    <w:p>
      <w:r>
        <w:rPr>
          <w:b/>
          <w:sz w:val="20"/>
        </w:rPr>
        <w:t>Arbeitgeber:</w:t>
      </w:r>
    </w:p>
    <w:p>
      <w:r>
        <w:rPr>
          <w:b w:val="0"/>
          <w:sz w:val="20"/>
        </w:rPr>
        <w:t>Name / Firma: _____________________________________________________________</w:t>
      </w:r>
    </w:p>
    <w:p>
      <w:r>
        <w:rPr>
          <w:b w:val="0"/>
          <w:sz w:val="20"/>
        </w:rPr>
        <w:t>Anschrift: ________________________________________________________________</w:t>
      </w:r>
    </w:p>
    <w:p>
      <w:r>
        <w:rPr>
          <w:b w:val="0"/>
          <w:sz w:val="20"/>
        </w:rPr>
        <w:t>Vertreten durch: ___________________________________________________________</w:t>
      </w:r>
    </w:p>
    <w:p/>
    <w:p>
      <w:r>
        <w:rPr>
          <w:b/>
          <w:sz w:val="20"/>
        </w:rPr>
        <w:t>Arbeitnehmer:</w:t>
      </w:r>
    </w:p>
    <w:p>
      <w:r>
        <w:rPr>
          <w:b w:val="0"/>
          <w:sz w:val="20"/>
        </w:rPr>
        <w:t>Name: ____________________________________________________________________</w:t>
      </w:r>
    </w:p>
    <w:p>
      <w:r>
        <w:rPr>
          <w:b w:val="0"/>
          <w:sz w:val="20"/>
        </w:rPr>
        <w:t>Anschrift: ________________________________________________________________</w:t>
      </w:r>
    </w:p>
    <w:p/>
    <w:p>
      <w:r>
        <w:rPr>
          <w:b/>
          <w:sz w:val="20"/>
        </w:rPr>
        <w:t>Zweck der Kostenübernahme:</w:t>
      </w:r>
    </w:p>
    <w:p>
      <w:r>
        <w:rPr>
          <w:b w:val="0"/>
          <w:sz w:val="20"/>
        </w:rPr>
        <w:t>Der Arbeitgeber übernimmt die Kosten für den Erwerb des Führerscheins der Klasse ________________, welcher für die Ausübung der Tätigkeit als ________________________________ erforderlich ist.</w:t>
      </w:r>
    </w:p>
    <w:p/>
    <w:p>
      <w:r>
        <w:rPr>
          <w:b/>
          <w:sz w:val="20"/>
        </w:rPr>
        <w:t>Kostenaufstellung (Beispiel):</w:t>
      </w:r>
    </w:p>
    <w:p>
      <w:r>
        <w:rPr>
          <w:b w:val="0"/>
          <w:sz w:val="20"/>
        </w:rPr>
        <w:t>- Fahrstunden: _______________ EUR</w:t>
      </w:r>
    </w:p>
    <w:p>
      <w:r>
        <w:rPr>
          <w:b w:val="0"/>
          <w:sz w:val="20"/>
        </w:rPr>
        <w:t>- Theorieunterricht: __________ EUR</w:t>
      </w:r>
    </w:p>
    <w:p>
      <w:r>
        <w:rPr>
          <w:b w:val="0"/>
          <w:sz w:val="20"/>
        </w:rPr>
        <w:t>- Prüfungsgebühren: ___________ EUR</w:t>
      </w:r>
    </w:p>
    <w:p>
      <w:r>
        <w:rPr>
          <w:b w:val="0"/>
          <w:sz w:val="20"/>
        </w:rPr>
        <w:t>- Sonstige Kosten: ____________ EUR</w:t>
      </w:r>
    </w:p>
    <w:p>
      <w:r>
        <w:rPr>
          <w:b w:val="0"/>
          <w:sz w:val="20"/>
        </w:rPr>
        <w:t>Gesamtkosten: ________________ EUR</w:t>
      </w:r>
    </w:p>
    <w:p/>
    <w:p>
      <w:r>
        <w:rPr>
          <w:b/>
          <w:sz w:val="20"/>
        </w:rPr>
        <w:t>Bedingungen der Kostenübernahme:</w:t>
      </w:r>
    </w:p>
    <w:p>
      <w:r>
        <w:rPr>
          <w:b w:val="0"/>
          <w:sz w:val="20"/>
        </w:rPr>
        <w:t>1. Die Kostenübernahme erfolgt ausschließlich für den oben genannten Führerschein und ist zweckgebunden.</w:t>
      </w:r>
    </w:p>
    <w:p>
      <w:r>
        <w:rPr>
          <w:b w:val="0"/>
          <w:sz w:val="20"/>
        </w:rPr>
        <w:t>2. Der Arbeitnehmer verpflichtet sich, nach bestandener Prüfung weiterhin im Unternehmen tätig zu sein.</w:t>
      </w:r>
    </w:p>
    <w:p>
      <w:r>
        <w:rPr>
          <w:b w:val="0"/>
          <w:sz w:val="20"/>
        </w:rPr>
        <w:t>3. Sollte der Arbeitnehmer vor Ablauf von ______ Monaten nach Führerscheinerwerb das Arbeitsverhältnis kündigen oder das Arbeitsverhältnis durch den Arbeitgeber beendet werden, verpflichtet sich der Arbeitnehmer, die Kosten anteilig zurückzuzahlen. Die Rückzahlungsmodalitäten werden zwischen den Parteien separat geregelt.</w:t>
      </w:r>
    </w:p>
    <w:p>
      <w:r>
        <w:rPr>
          <w:b w:val="0"/>
          <w:sz w:val="20"/>
        </w:rPr>
        <w:t>4. Der Arbeitnehmer verpflichtet sich, alle erforderlichen Nachweise (z.B. Prüfungsbescheinigung) vorzulegen.</w:t>
      </w:r>
    </w:p>
    <w:p/>
    <w:p>
      <w:r>
        <w:rPr>
          <w:b/>
          <w:sz w:val="20"/>
        </w:rPr>
        <w:t>Salvatorische Klausel:</w:t>
      </w:r>
    </w:p>
    <w:p>
      <w:r>
        <w:rPr>
          <w:b w:val="0"/>
          <w:sz w:val="20"/>
        </w:rPr>
        <w:t>Sollten einzelne Bestimmungen dieser Vereinbarung unwirksam sein oder werden, wird dadurch die Wirksamkeit der übrigen Bestimmungen nicht berührt. Die unwirksame Bestimmung ist durch eine wirksame zu ersetzen, die dem wirtschaftlichen Zweck am nächsten kommt.</w:t>
      </w:r>
    </w:p>
    <w:p/>
    <w:p>
      <w:r>
        <w:rPr>
          <w:b/>
          <w:sz w:val="20"/>
        </w:rPr>
        <w:t>Schlussbestimmungen:</w:t>
      </w:r>
    </w:p>
    <w:p>
      <w:r>
        <w:rPr>
          <w:b w:val="0"/>
          <w:sz w:val="20"/>
        </w:rPr>
        <w:t>Diese Vereinbarung wurde von beiden Parteien gelesen, verstanden und freiwillig unterzeichnet.</w:t>
      </w:r>
    </w:p>
    <w:p/>
    <w:p/>
    <w:p>
      <w:r>
        <w:rPr>
          <w:b w:val="0"/>
          <w:sz w:val="20"/>
        </w:rPr>
        <w:t>Ort: ______________________________________</w:t>
      </w:r>
    </w:p>
    <w:p>
      <w:r>
        <w:rPr>
          <w:b w:val="0"/>
          <w:sz w:val="20"/>
        </w:rPr>
        <w:t>Datum: 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Arbeitgeber</w:t>
            </w:r>
          </w:p>
        </w:tc>
        <w:tc>
          <w:tcPr>
            <w:tcW w:type="dxa" w:w="4986"/>
            <w:tcBorders>
              <w:top w:val="nil"/>
              <w:left w:val="nil"/>
              <w:bottom w:val="nil"/>
              <w:right w:val="nil"/>
              <w:insideH w:val="nil"/>
              <w:insideV w:val="nil"/>
            </w:tcBorders>
          </w:tcPr>
          <w:p>
            <w:pPr>
              <w:jc w:val="center"/>
            </w:pPr>
            <w:r>
              <w:t>Arbeitnehmer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https://arbeits-experte.com/kostenubernahme-fuhrerschein-durch-arbeitgeber/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https://arbeits-experte.com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arbeits-experte.com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rbeits-experte.com/kostenubernahme-fuhrerschein-durch-arbeitgeber/" TargetMode="External"/><Relationship Id="rId10" Type="http://schemas.openxmlformats.org/officeDocument/2006/relationships/hyperlink" Target="https://arbeits-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