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FREIWILLIGER GEHALTSVERZICHT</w:t>
      </w:r>
    </w:p>
    <w:p/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Name/Firma: 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Gegenstand des Verzichts:</w:t>
      </w:r>
    </w:p>
    <w:p>
      <w:r>
        <w:rPr>
          <w:b w:val="0"/>
          <w:sz w:val="22"/>
        </w:rPr>
        <w:t>Der Arbeitnehmer verzichtet freiwillig und unwiderruflich auf einen Teil seines Gehalts in folgender Höhe:</w:t>
      </w:r>
    </w:p>
    <w:p>
      <w:r>
        <w:rPr>
          <w:b w:val="0"/>
          <w:sz w:val="22"/>
        </w:rPr>
        <w:t>Betrag: ___________________________ Euro monatlich</w:t>
      </w:r>
    </w:p>
    <w:p/>
    <w:p>
      <w:r>
        <w:rPr>
          <w:b/>
          <w:sz w:val="22"/>
        </w:rPr>
        <w:t>Zeitraum des Verzichts:</w:t>
      </w:r>
    </w:p>
    <w:p>
      <w:r>
        <w:rPr>
          <w:b w:val="0"/>
          <w:sz w:val="22"/>
        </w:rPr>
        <w:t>Beginn: ___________________________ Ende: ________________________</w:t>
      </w:r>
    </w:p>
    <w:p/>
    <w:p>
      <w:r>
        <w:rPr>
          <w:b/>
          <w:sz w:val="22"/>
        </w:rPr>
        <w:t>§ 1 – Verzichtserklärung</w:t>
      </w:r>
    </w:p>
    <w:p>
      <w:r>
        <w:rPr>
          <w:b w:val="0"/>
          <w:sz w:val="22"/>
        </w:rPr>
        <w:t>Der Arbeitnehmer erklärt hiermit freiwillig und ohne Zwang, auf den oben genannten Teil seines Gehalts zu verzichten. Dieser Verzicht erfolgt aus freien Stücken und mit voller Kenntnis der rechtlichen Folgen.</w:t>
      </w:r>
    </w:p>
    <w:p/>
    <w:p>
      <w:r>
        <w:rPr>
          <w:b/>
          <w:sz w:val="22"/>
        </w:rPr>
        <w:t>§ 2 – Unwiderruflichkeit</w:t>
      </w:r>
    </w:p>
    <w:p>
      <w:r>
        <w:rPr>
          <w:b w:val="0"/>
          <w:sz w:val="22"/>
        </w:rPr>
        <w:t>Der Verzicht ist unwiderruflich für den vereinbarten Zeitraum. Ein Widerruf ist nur aus wichtigem Grund und mit Zustimmung des Arbeitgebers möglich.</w:t>
      </w:r>
    </w:p>
    <w:p/>
    <w:p>
      <w:r>
        <w:rPr>
          <w:b/>
          <w:sz w:val="22"/>
        </w:rPr>
        <w:t>§ 3 – Auswirkungen auf Sozialversicherungs- und Steuerrecht</w:t>
      </w:r>
    </w:p>
    <w:p>
      <w:r>
        <w:rPr>
          <w:b w:val="0"/>
          <w:sz w:val="22"/>
        </w:rPr>
        <w:t>Der Arbeitnehmer ist sich darüber im Klaren, dass der Verzicht Einfluss auf Sozialversicherungsbeiträge und steuerliche Abgaben haben kann.</w:t>
      </w:r>
    </w:p>
    <w:p/>
    <w:p>
      <w:r>
        <w:rPr>
          <w:b/>
          <w:sz w:val="22"/>
        </w:rPr>
        <w:t>§ 4 – Schriftform</w:t>
      </w:r>
    </w:p>
    <w:p>
      <w:r>
        <w:rPr>
          <w:b w:val="0"/>
          <w:sz w:val="22"/>
        </w:rPr>
        <w:t>Änderungen und Ergänzungen dieser Vereinbarung bedürfen der Schriftform.</w:t>
      </w:r>
    </w:p>
    <w:p/>
    <w:p>
      <w:r>
        <w:rPr>
          <w:b/>
          <w:sz w:val="22"/>
        </w:rPr>
        <w:t>§ 5 – Salvatorische Klausel</w:t>
      </w:r>
    </w:p>
    <w:p>
      <w:r>
        <w:rPr>
          <w:b w:val="0"/>
          <w:sz w:val="22"/>
        </w:rPr>
        <w:t>Sollte eine Bestimmung dieser Vereinbarung unwirksam sein, so berührt dies die Wirksamkeit der übrigen Bestimmungen nicht.</w:t>
      </w:r>
    </w:p>
    <w:p/>
    <w:p/>
    <w:p>
      <w:r>
        <w:rPr>
          <w:b w:val="0"/>
          <w:sz w:val="22"/>
        </w:rPr>
        <w:t>Ort: ______________________________________</w:t>
      </w:r>
    </w:p>
    <w:p>
      <w:r>
        <w:rPr>
          <w:b w:val="0"/>
          <w:sz w:val="22"/>
        </w:rPr>
        <w:t>Datum: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https://arbeits-experte.com/freiwilliger-gehaltsverzicht/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freiwilliger-gehaltsverzicht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