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Lohnerhöhung</w:t>
      </w:r>
    </w:p>
    <w:p/>
    <w:p/>
    <w:p>
      <w:r>
        <w:rPr>
          <w:b/>
          <w:sz w:val="22"/>
        </w:rPr>
        <w:t>An</w:t>
      </w:r>
    </w:p>
    <w:p>
      <w:r>
        <w:rPr>
          <w:b w:val="0"/>
          <w:sz w:val="22"/>
        </w:rPr>
        <w:t>Firma / Arbeitgeber: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Abteilung / Ansprechpartner: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Antrag auf Erhöhung meines Gehalts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stelle ich einen formlosen Antrag auf Erhöhung meines Gehalts. Ich arbeite seit __________________ in Ihrem Unternehmen als ____________________________ und habe in dieser Zeit meine Aufgaben stets zu Ihrer Zufriedenheit erfüllt.</w:t>
      </w:r>
    </w:p>
    <w:p/>
    <w:p>
      <w:r>
        <w:rPr>
          <w:b w:val="0"/>
          <w:sz w:val="22"/>
        </w:rPr>
        <w:t>Aufgrund meiner Leistungen, meiner gestiegenen Verantwortung sowie der allgemeinen Marktentwicklung halte ich eine Anpassung meines Gehalts für gerechtfertigt.</w:t>
      </w:r>
    </w:p>
    <w:p/>
    <w:p>
      <w:r>
        <w:rPr>
          <w:b w:val="0"/>
          <w:sz w:val="22"/>
        </w:rPr>
        <w:t>Ich bitte Sie daher, meinen Antrag wohlwollend zu prüfen und mir eine angemessene Gehaltserhöhung zu gewähren.</w:t>
      </w:r>
    </w:p>
    <w:p/>
    <w:p/>
    <w:p>
      <w:r>
        <w:rPr>
          <w:b/>
          <w:sz w:val="22"/>
        </w:rPr>
        <w:t>Begründung / Erläuterungen: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Für ein persönliches Gespräch stehe ich Ihnen selbstverständlich gerne zur Verfügung.</w:t>
      </w:r>
    </w:p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https://arbeits-experte.com/formloser-antrag-lohnerhohung/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formloser-antrag-lohnerhohun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