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EINSTELLUNGSZUSAGE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Sehr geehrte/r Frau/Herr,</w:t>
      </w:r>
    </w:p>
    <w:p/>
    <w:p>
      <w:r>
        <w:rPr>
          <w:b w:val="0"/>
          <w:sz w:val="22"/>
        </w:rPr>
        <w:t>wir freuen uns, Ihnen hiermit die Einstellung bei uns anzubieten. Die Bedingungen des Arbeitsverhältnisses sind wie folgt:</w:t>
      </w:r>
    </w:p>
    <w:p/>
    <w:p>
      <w:r>
        <w:rPr>
          <w:b/>
          <w:sz w:val="22"/>
        </w:rPr>
        <w:t>1. Beginn des Arbeitsverhältnisses</w:t>
      </w:r>
    </w:p>
    <w:p>
      <w:r>
        <w:rPr>
          <w:b w:val="0"/>
          <w:sz w:val="22"/>
        </w:rPr>
        <w:t>Das Arbeitsverhältnis beginnt am ___________________________________________.</w:t>
      </w:r>
    </w:p>
    <w:p/>
    <w:p>
      <w:r>
        <w:rPr>
          <w:b/>
          <w:sz w:val="22"/>
        </w:rPr>
        <w:t>2. Tätigkeit</w:t>
      </w:r>
    </w:p>
    <w:p>
      <w:r>
        <w:rPr>
          <w:b w:val="0"/>
          <w:sz w:val="22"/>
        </w:rPr>
        <w:t>Sie werden als ____________________________________________________________ beschäftigt.</w:t>
      </w:r>
    </w:p>
    <w:p/>
    <w:p>
      <w:r>
        <w:rPr>
          <w:b/>
          <w:sz w:val="22"/>
        </w:rPr>
        <w:t>3. Arbeitsort</w:t>
      </w:r>
    </w:p>
    <w:p>
      <w:r>
        <w:rPr>
          <w:b w:val="0"/>
          <w:sz w:val="22"/>
        </w:rPr>
        <w:t>Der Arbeitsort ist ____________________________________________.</w:t>
      </w:r>
    </w:p>
    <w:p/>
    <w:p>
      <w:r>
        <w:rPr>
          <w:b/>
          <w:sz w:val="22"/>
        </w:rPr>
        <w:t>4. Arbeitszeit</w:t>
      </w:r>
    </w:p>
    <w:p>
      <w:r>
        <w:rPr>
          <w:b w:val="0"/>
          <w:sz w:val="22"/>
        </w:rPr>
        <w:t>Die regelmäßige Arbeitszeit beträgt ______ Stunden pro Woche und verteilt sich wie folgt: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5. Vergütung</w:t>
      </w:r>
    </w:p>
    <w:p>
      <w:r>
        <w:rPr>
          <w:b w:val="0"/>
          <w:sz w:val="22"/>
        </w:rPr>
        <w:t>Ihr monatliches Bruttogehalt beträgt ______________________________ EUR.</w:t>
      </w:r>
    </w:p>
    <w:p/>
    <w:p>
      <w:r>
        <w:rPr>
          <w:b/>
          <w:sz w:val="22"/>
        </w:rPr>
        <w:t>6. Probezeit</w:t>
      </w:r>
    </w:p>
    <w:p>
      <w:r>
        <w:rPr>
          <w:b w:val="0"/>
          <w:sz w:val="22"/>
        </w:rPr>
        <w:t>Es gilt eine Probezeit von __________ Monaten, während der das Arbeitsverhältnis mit einer Frist von __________ Wochen gekündigt werden kann.</w:t>
      </w:r>
    </w:p>
    <w:p/>
    <w:p>
      <w:r>
        <w:rPr>
          <w:b/>
          <w:sz w:val="22"/>
        </w:rPr>
        <w:t>7. Urlaub</w:t>
      </w:r>
    </w:p>
    <w:p>
      <w:r>
        <w:rPr>
          <w:b w:val="0"/>
          <w:sz w:val="22"/>
        </w:rPr>
        <w:t>Ihnen stehen jährlich __________ Urlaubstage zu.</w:t>
      </w:r>
    </w:p>
    <w:p/>
    <w:p>
      <w:r>
        <w:rPr>
          <w:b/>
          <w:sz w:val="22"/>
        </w:rPr>
        <w:t>8. Sonstige Vereinbarungen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Diese Einstellungszusage stellt ein verbindliches Angebot zum Abschluss eines Arbeitsvertrages dar.</w:t>
      </w:r>
    </w:p>
    <w:p/>
    <w:p/>
    <w:p>
      <w:pPr>
        <w:jc w:val="center"/>
      </w:pPr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https://arbeits-experte.com/einstellungszusage-ams/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einstellungszusage-ams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