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ÜBER DIE ERBRACHTE ARBEITSZEIT</w:t>
      </w:r>
    </w:p>
    <w:p/>
    <w:p/>
    <w:p>
      <w:r>
        <w:rPr>
          <w:b w:val="0"/>
          <w:sz w:val="22"/>
        </w:rPr>
        <w:t>Hiermit wird bescheinigt, dass</w:t>
      </w:r>
    </w:p>
    <w:p/>
    <w:p>
      <w:r>
        <w:rPr>
          <w:b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 w:val="0"/>
          <w:sz w:val="22"/>
        </w:rPr>
        <w:t>bei</w:t>
      </w:r>
    </w:p>
    <w:p/>
    <w:p>
      <w:r>
        <w:rPr>
          <w:b/>
          <w:sz w:val="22"/>
        </w:rPr>
        <w:t>Firma / Arbeitgeber: 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 w:val="0"/>
          <w:sz w:val="22"/>
        </w:rPr>
        <w:t>tätig war/ist und im folgenden Zeitraum folgende Arbeitszeiten geleistet hat: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Zeitraum (von - bis)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Arbeitszeit (Stunden)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</w:t>
            </w:r>
          </w:p>
        </w:tc>
      </w:tr>
    </w:tbl>
    <w:p/>
    <w:p/>
    <w:p>
      <w:r>
        <w:rPr>
          <w:b w:val="0"/>
          <w:sz w:val="22"/>
        </w:rPr>
        <w:t>Diese Bescheinigung wurde nach bestem Wissen und Gewissen erstellt und dient als Nachweis der geleisteten Arbeitszeiten.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Arbeitnehmer: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https://arbeits-experte.com/bescheinigung-arbeitszeit/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bescheinigung-arbeitszeit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