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ARBEITSZEUGNIS</w:t>
      </w:r>
    </w:p>
    <w:p/>
    <w:p/>
    <w:p>
      <w:r>
        <w:rPr>
          <w:b w:val="0"/>
          <w:sz w:val="22"/>
        </w:rPr>
        <w:t>Herr/Frau _____________________________________________________________</w:t>
      </w:r>
    </w:p>
    <w:p>
      <w:r>
        <w:rPr>
          <w:b w:val="0"/>
          <w:sz w:val="22"/>
        </w:rPr>
        <w:t>geboren am ____________________________________________________________</w:t>
      </w:r>
    </w:p>
    <w:p>
      <w:r>
        <w:rPr>
          <w:b w:val="0"/>
          <w:sz w:val="22"/>
        </w:rPr>
        <w:t>war in unserem Unternehmen als Rechtsanwaltsfachangestellte/r tätig.</w:t>
      </w:r>
    </w:p>
    <w:p/>
    <w:p/>
    <w:p>
      <w:r>
        <w:rPr>
          <w:b/>
          <w:sz w:val="24"/>
        </w:rPr>
        <w:t>Tätigkeitsbeschreibung</w:t>
      </w:r>
    </w:p>
    <w:p>
      <w:r>
        <w:rPr>
          <w:b w:val="0"/>
          <w:sz w:val="22"/>
        </w:rPr>
        <w:t>Herr/Frau ______________ war vom ______________ bis ______________ in unserer Kanzlei beschäftigt und übernahm dort folgende Aufgaben:</w:t>
      </w:r>
    </w:p>
    <w:p>
      <w:r>
        <w:rPr>
          <w:b w:val="0"/>
          <w:sz w:val="22"/>
        </w:rPr>
        <w:t>- Eigenständige Bearbeitung von Mandaten im Bereich Zivil- und Strafrecht</w:t>
        <w:br/>
        <w:t>- Vorbereitung und Nachbereitung von Gerichts- und Mandantenterminen</w:t>
        <w:br/>
        <w:t>- Erstellung und Prüfung von Schriftsätzen, Verträgen und anderen juristischen Dokumenten</w:t>
        <w:br/>
        <w:t>- Fristenkontrolle und Aktenführung</w:t>
        <w:br/>
        <w:t>- Kommunikation mit Mandanten, Gerichten, Behörden und Versicherungen</w:t>
        <w:br/>
        <w:t>- Abrechnung von Honoraren und Verwaltung der Mandantenakten</w:t>
        <w:br/>
        <w:t>- Organisation des Kanzleialltags und Unterstützung des Rechtsanwalts bei administrativen und fachlichen Tätigkeiten</w:t>
      </w:r>
    </w:p>
    <w:p/>
    <w:p/>
    <w:p>
      <w:r>
        <w:rPr>
          <w:b/>
          <w:sz w:val="24"/>
        </w:rPr>
        <w:t>Leistungsbeurteilung</w:t>
      </w:r>
    </w:p>
    <w:p>
      <w:r>
        <w:rPr>
          <w:b w:val="0"/>
          <w:sz w:val="22"/>
        </w:rPr>
        <w:t>Herr/Frau ______________ erledigte die ihm/ihr übertragenen Aufgaben stets zu unserer vollsten Zufriedenheit. Er/Sie zeigte ein sehr gutes Fachwissen, arbeitete stets sorgfältig, zuverlässig und eigenverantwortlich. Durch seine/ihre schnelle Auffassungsgabe und sein/ihr Engagement trug er/sie wesentlich zum reibungslosen Ablauf der Kanzleiarbeit bei.</w:t>
      </w:r>
    </w:p>
    <w:p/>
    <w:p/>
    <w:p>
      <w:r>
        <w:rPr>
          <w:b/>
          <w:sz w:val="24"/>
        </w:rPr>
        <w:t>Sozialverhalten</w:t>
      </w:r>
    </w:p>
    <w:p>
      <w:r>
        <w:rPr>
          <w:b w:val="0"/>
          <w:sz w:val="22"/>
        </w:rPr>
        <w:t>Das Verhalten von Herr/Frau ______________ gegenüber Vorgesetzten, Kollegen und Mandanten war jederzeit vorbildlich und von gegenseitigem Respekt und Vertrauen geprägt.</w:t>
      </w:r>
    </w:p>
    <w:p/>
    <w:p/>
    <w:p>
      <w:r>
        <w:rPr>
          <w:b/>
          <w:sz w:val="24"/>
        </w:rPr>
        <w:t>Beendigungsgrund und Dank</w:t>
      </w:r>
    </w:p>
    <w:p>
      <w:r>
        <w:rPr>
          <w:b w:val="0"/>
          <w:sz w:val="22"/>
        </w:rPr>
        <w:t>Das Arbeitsverhältnis endet aus folgendem Grund: _____________________________________________. Wir danken Herr/Frau ______________ für die stets gute Zusammenarbeit und wünschen ihm/ihr für die Zukunft beruflich wie privat alles Gute und weiterhin viel Erfolg.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Ort: 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Datum: 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Unterschrift Arbeitgeber: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Unterschrift Arbeitnehmer: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https://arbeits-experte.com/arbeitszeugnis-rechtsanwaltsfachangestellte/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arbeitszeugnis-rechtsanwaltsfachangestellte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