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ARBEITSVERTRAG FÜR TAXIFAHRER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Name/Firma: _____________________________________________</w:t>
      </w:r>
    </w:p>
    <w:p>
      <w:r>
        <w:rPr>
          <w:b w:val="0"/>
          <w:sz w:val="20"/>
        </w:rPr>
        <w:t>Adresse: _________________________________________________</w:t>
      </w:r>
    </w:p>
    <w:p>
      <w:r>
        <w:rPr>
          <w:b w:val="0"/>
          <w:sz w:val="20"/>
        </w:rPr>
        <w:t>Vertreter: _______________________________________________</w:t>
      </w:r>
    </w:p>
    <w:p/>
    <w:p>
      <w:pPr>
        <w:jc w:val="center"/>
      </w:pPr>
      <w:r>
        <w:rPr>
          <w:b/>
          <w:sz w:val="24"/>
        </w:rPr>
        <w:t>und</w:t>
      </w:r>
    </w:p>
    <w:p/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Name: ____________________________________________________</w:t>
      </w:r>
    </w:p>
    <w:p>
      <w:r>
        <w:rPr>
          <w:b w:val="0"/>
          <w:sz w:val="20"/>
        </w:rPr>
        <w:t>Geburtsdatum: ____________________________________________</w:t>
      </w:r>
    </w:p>
    <w:p>
      <w:r>
        <w:rPr>
          <w:b w:val="0"/>
          <w:sz w:val="20"/>
        </w:rPr>
        <w:t>Anschrift: ________________________________________________</w:t>
      </w:r>
    </w:p>
    <w:p/>
    <w:p>
      <w:r>
        <w:rPr>
          <w:b/>
          <w:sz w:val="24"/>
        </w:rPr>
        <w:t>wird folgender Arbeitsvertrag geschlossen:</w:t>
      </w:r>
    </w:p>
    <w:p/>
    <w:p>
      <w:r>
        <w:rPr>
          <w:b/>
          <w:sz w:val="20"/>
        </w:rPr>
        <w:t>§1 – VERTRAGSBEGINN UND DAUER</w:t>
      </w:r>
    </w:p>
    <w:p>
      <w:r>
        <w:rPr>
          <w:b w:val="0"/>
          <w:sz w:val="20"/>
        </w:rPr>
        <w:t>Der Arbeitnehmer wird ab dem ___________________ als Taxifahrer beschäftigt.</w:t>
      </w:r>
    </w:p>
    <w:p>
      <w:r>
        <w:rPr>
          <w:b w:val="0"/>
          <w:sz w:val="20"/>
        </w:rPr>
        <w:t>Das Arbeitsverhältnis wird auf unbestimmte Zeit geschlossen.</w:t>
      </w:r>
    </w:p>
    <w:p>
      <w:r>
        <w:rPr>
          <w:b w:val="0"/>
          <w:sz w:val="20"/>
        </w:rPr>
        <w:t>Die ersten sechs Monate gelten als Probezeit, in der das Arbeitsverhältnis beiderseits mit einer Frist von zwei Wochen gekündigt werden kann.</w:t>
      </w:r>
    </w:p>
    <w:p/>
    <w:p>
      <w:r>
        <w:rPr>
          <w:b/>
          <w:sz w:val="20"/>
        </w:rPr>
        <w:t>§2 – TÄTIGKEIT</w:t>
      </w:r>
    </w:p>
    <w:p>
      <w:r>
        <w:rPr>
          <w:b w:val="0"/>
          <w:sz w:val="20"/>
        </w:rPr>
        <w:t>Der Arbeitnehmer wird als Taxifahrer eingestellt.</w:t>
      </w:r>
    </w:p>
    <w:p>
      <w:r>
        <w:rPr>
          <w:b w:val="0"/>
          <w:sz w:val="20"/>
        </w:rPr>
        <w:t>Zu den Aufgaben gehören insbesondere:</w:t>
      </w:r>
    </w:p>
    <w:p>
      <w:r>
        <w:rPr>
          <w:b w:val="0"/>
          <w:sz w:val="20"/>
        </w:rPr>
        <w:t>- Führen des Taxis und Beförderung von Personen</w:t>
      </w:r>
    </w:p>
    <w:p>
      <w:r>
        <w:rPr>
          <w:b w:val="0"/>
          <w:sz w:val="20"/>
        </w:rPr>
        <w:t>- Einhaltung der Verkehrs- und Sicherheitsvorschriften</w:t>
      </w:r>
    </w:p>
    <w:p>
      <w:r>
        <w:rPr>
          <w:b w:val="0"/>
          <w:sz w:val="20"/>
        </w:rPr>
        <w:t>- Sicherstellung der Sauberkeit und Wartung des Fahrzeugs</w:t>
      </w:r>
    </w:p>
    <w:p>
      <w:r>
        <w:rPr>
          <w:b w:val="0"/>
          <w:sz w:val="20"/>
        </w:rPr>
        <w:t>- Abrechnung der Fahrten gemäß den gesetzlichen Bestimmungen</w:t>
      </w:r>
    </w:p>
    <w:p/>
    <w:p>
      <w:r>
        <w:rPr>
          <w:b/>
          <w:sz w:val="20"/>
        </w:rPr>
        <w:t>§3 – ARBEITSZEIT</w:t>
      </w:r>
    </w:p>
    <w:p>
      <w:r>
        <w:rPr>
          <w:b w:val="0"/>
          <w:sz w:val="20"/>
        </w:rPr>
        <w:t>Die regelmäßige Arbeitszeit beträgt __________________ Stunden pro Woche.</w:t>
      </w:r>
    </w:p>
    <w:p>
      <w:r>
        <w:rPr>
          <w:b w:val="0"/>
          <w:sz w:val="20"/>
        </w:rPr>
        <w:t>Die Verteilung der Arbeitszeit richtet sich nach den betrieblichen Erfordernissen und wird in gegenseitigem Einvernehmen festgelegt.</w:t>
      </w:r>
    </w:p>
    <w:p>
      <w:r>
        <w:rPr>
          <w:b w:val="0"/>
          <w:sz w:val="20"/>
        </w:rPr>
        <w:t>Überstunden werden gemäß den gesetzlichen Bestimmungen behandelt.</w:t>
      </w:r>
    </w:p>
    <w:p/>
    <w:p>
      <w:r>
        <w:rPr>
          <w:b/>
          <w:sz w:val="20"/>
        </w:rPr>
        <w:t>§4 – VERGÜTUNG</w:t>
      </w:r>
    </w:p>
    <w:p>
      <w:r>
        <w:rPr>
          <w:b w:val="0"/>
          <w:sz w:val="20"/>
        </w:rPr>
        <w:t>Der Arbeitnehmer erhält eine Vergütung in Höhe von __________________ Euro brutto monatlich.</w:t>
      </w:r>
    </w:p>
    <w:p>
      <w:r>
        <w:rPr>
          <w:b w:val="0"/>
          <w:sz w:val="20"/>
        </w:rPr>
        <w:t>Zusätzlich erhalten Arbeitnehmer ggf. Trinkgelder, die nicht Bestandteil des Arbeitsentgelts sind.</w:t>
      </w:r>
    </w:p>
    <w:p>
      <w:r>
        <w:rPr>
          <w:b w:val="0"/>
          <w:sz w:val="20"/>
        </w:rPr>
        <w:t>Die Vergütung wird jeweils zum letzten Werktag des Monats auf das vom Arbeitnehmer angegebene Konto überwiesen.</w:t>
      </w:r>
    </w:p>
    <w:p/>
    <w:p>
      <w:r>
        <w:rPr>
          <w:b/>
          <w:sz w:val="20"/>
        </w:rPr>
        <w:t>§5 – URLAUB</w:t>
      </w:r>
    </w:p>
    <w:p>
      <w:r>
        <w:rPr>
          <w:b w:val="0"/>
          <w:sz w:val="20"/>
        </w:rPr>
        <w:t>Der Arbeitnehmer hat Anspruch auf den gesetzlichen Mindesturlaub von 24 Werktagen pro Kalenderjahr.</w:t>
      </w:r>
    </w:p>
    <w:p>
      <w:r>
        <w:rPr>
          <w:b w:val="0"/>
          <w:sz w:val="20"/>
        </w:rPr>
        <w:t>Die Urlaubsplanung erfolgt in Abstimmung mit dem Arbeitgeber unter Berücksichtigung betrieblicher Belange.</w:t>
      </w:r>
    </w:p>
    <w:p/>
    <w:p>
      <w:r>
        <w:rPr>
          <w:b/>
          <w:sz w:val="20"/>
        </w:rPr>
        <w:t>§6 – PFLICHTEN DES ARBEITNEHMERS</w:t>
      </w:r>
    </w:p>
    <w:p>
      <w:r>
        <w:rPr>
          <w:b w:val="0"/>
          <w:sz w:val="20"/>
        </w:rPr>
        <w:t>- Der Arbeitnehmer verpflichtet sich, die ihm übertragenen Aufgaben sorgfältig und gewissenhaft auszuführen.</w:t>
      </w:r>
    </w:p>
    <w:p>
      <w:r>
        <w:rPr>
          <w:b w:val="0"/>
          <w:sz w:val="20"/>
        </w:rPr>
        <w:t>- Die Einhaltung der Straßenverkehrsordnung und aller relevanten Vorschriften ist verpflichtend.</w:t>
      </w:r>
    </w:p>
    <w:p>
      <w:r>
        <w:rPr>
          <w:b w:val="0"/>
          <w:sz w:val="20"/>
        </w:rPr>
        <w:t>- Der Arbeitnehmer hat das Taxi und mitgegebene Arbeitsmittel pfleglich zu behandeln.</w:t>
      </w:r>
    </w:p>
    <w:p>
      <w:r>
        <w:rPr>
          <w:b w:val="0"/>
          <w:sz w:val="20"/>
        </w:rPr>
        <w:t>- Krankmeldungen sind unverzüglich mitzuteilen, bei längerer Arbeitsunfähigkeit ist eine ärztliche Bescheinigung vorzulegen.</w:t>
      </w:r>
    </w:p>
    <w:p/>
    <w:p>
      <w:r>
        <w:rPr>
          <w:b/>
          <w:sz w:val="20"/>
        </w:rPr>
        <w:t>§7 – PFLICHTEN DES ARBEITGEBERS</w:t>
      </w:r>
    </w:p>
    <w:p>
      <w:r>
        <w:rPr>
          <w:b w:val="0"/>
          <w:sz w:val="20"/>
        </w:rPr>
        <w:t>- Der Arbeitgeber stellt dem Arbeitnehmer ein verkehrssicheres Taxi zur Verfügung.</w:t>
      </w:r>
    </w:p>
    <w:p>
      <w:r>
        <w:rPr>
          <w:b w:val="0"/>
          <w:sz w:val="20"/>
        </w:rPr>
        <w:t>- Der Arbeitgeber sorgt für die Einhaltung aller arbeitsrechtlichen Bestimmungen.</w:t>
      </w:r>
    </w:p>
    <w:p>
      <w:r>
        <w:rPr>
          <w:b w:val="0"/>
          <w:sz w:val="20"/>
        </w:rPr>
        <w:t>- Der Arbeitgeber sorgt für angemessene Arbeitsbedingungen und die Zahlung der Vergütung.</w:t>
      </w:r>
    </w:p>
    <w:p/>
    <w:p>
      <w:r>
        <w:rPr>
          <w:b/>
          <w:sz w:val="20"/>
        </w:rPr>
        <w:t>§8 – KÜNDIGUNG</w:t>
      </w:r>
    </w:p>
    <w:p>
      <w:r>
        <w:rPr>
          <w:b w:val="0"/>
          <w:sz w:val="20"/>
        </w:rPr>
        <w:t>Nach Ablauf der Probezeit gelten die gesetzlichen Kündigungsfristen.</w:t>
      </w:r>
    </w:p>
    <w:p>
      <w:r>
        <w:rPr>
          <w:b w:val="0"/>
          <w:sz w:val="20"/>
        </w:rPr>
        <w:t>Die Kündigung bedarf der Schriftform.</w:t>
      </w:r>
    </w:p>
    <w:p/>
    <w:p>
      <w:r>
        <w:rPr>
          <w:b/>
          <w:sz w:val="20"/>
        </w:rPr>
        <w:t>§9 – VERSCHWIEGENHEIT</w:t>
      </w:r>
    </w:p>
    <w:p>
      <w:r>
        <w:rPr>
          <w:b w:val="0"/>
          <w:sz w:val="20"/>
        </w:rPr>
        <w:t>Der Arbeitnehmer verpflichtet sich, über alle betrieblichen Angelegenheiten, die ihm im Rahmen seiner Tätigkeit bekannt werden, Stillschweigen zu bewahren, auch nach Beendigung des Arbeitsverhältnisses.</w:t>
      </w:r>
    </w:p>
    <w:p/>
    <w:p>
      <w:r>
        <w:rPr>
          <w:b/>
          <w:sz w:val="20"/>
        </w:rPr>
        <w:t>§10 – SONSTIGES</w:t>
      </w:r>
    </w:p>
    <w:p>
      <w:r>
        <w:rPr>
          <w:b w:val="0"/>
          <w:sz w:val="20"/>
        </w:rPr>
        <w:t>- Änderungen und Ergänzungen dieses Vertrages bedürfen der Schriftform.</w:t>
      </w:r>
    </w:p>
    <w:p>
      <w:r>
        <w:rPr>
          <w:b w:val="0"/>
          <w:sz w:val="20"/>
        </w:rPr>
        <w:t>- Sollten einzelne Bestimmungen dieses Vertrags unwirksam sein, bleibt der Vertrag im Übrigen wirksam.</w:t>
      </w:r>
    </w:p>
    <w:p>
      <w:r>
        <w:rPr>
          <w:b w:val="0"/>
          <w:sz w:val="20"/>
        </w:rPr>
        <w:t>- Gerichtsstand ist der Sitz des Arbeitgebers.</w:t>
      </w:r>
    </w:p>
    <w:p/>
    <w:p/>
    <w:p>
      <w:r>
        <w:rPr>
          <w:b/>
          <w:sz w:val="20"/>
        </w:rPr>
        <w:t>Die Parteien bestätigen mit ihrer Unterschrift, dass sie den Vertrag gelesen, verstanden und akzeptiert haben.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 (Unterschrift)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 (Unterschrift)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https://arbeits-experte.com/arbeitsvertrag-taxifahrer/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vertrag-taxifahrer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