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 FÜR RENTNER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Name/Firma: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Vertreter: ____________________________________________________________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Arbeitnehmer (Rentner):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__________________________________________________________</w:t>
      </w:r>
    </w:p>
    <w:p/>
    <w:p>
      <w:r>
        <w:rPr>
          <w:b/>
          <w:sz w:val="20"/>
        </w:rPr>
        <w:t>§1 – Beginn und Dauer des Arbeitsverhältnisses</w:t>
      </w:r>
    </w:p>
    <w:p>
      <w:r>
        <w:rPr>
          <w:b w:val="0"/>
          <w:sz w:val="20"/>
        </w:rPr>
        <w:t>Das Arbeitsverhältnis beginnt am ____________________ und wird auf unbestimmte Zeit geschlossen.</w:t>
      </w:r>
    </w:p>
    <w:p>
      <w:r>
        <w:rPr>
          <w:b w:val="0"/>
          <w:sz w:val="20"/>
        </w:rPr>
        <w:t>Eine ordentliche Kündigung ist mit einer Frist von ______________ Wochen zum Monatsende möglich.</w:t>
      </w:r>
    </w:p>
    <w:p/>
    <w:p>
      <w:r>
        <w:rPr>
          <w:b/>
          <w:sz w:val="20"/>
        </w:rPr>
        <w:t>§2 – Tätigkeitsbeschreibung</w:t>
      </w:r>
    </w:p>
    <w:p>
      <w:r>
        <w:rPr>
          <w:b w:val="0"/>
          <w:sz w:val="20"/>
        </w:rPr>
        <w:t>Der Arbeitnehmer wird als Rentner beschäftigt und übernimmt folgende Tätigkeiten: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§3 – Arbeitszeit</w:t>
      </w:r>
    </w:p>
    <w:p>
      <w:r>
        <w:rPr>
          <w:b w:val="0"/>
          <w:sz w:val="20"/>
        </w:rPr>
        <w:t>Die regelmäßige Arbeitszeit beträgt ______________ Stunden pro Woche.</w:t>
      </w:r>
    </w:p>
    <w:p>
      <w:r>
        <w:rPr>
          <w:b w:val="0"/>
          <w:sz w:val="20"/>
        </w:rPr>
        <w:t>Die Verteilung der Arbeitszeit erfolgt nach Absprache.</w:t>
      </w:r>
    </w:p>
    <w:p/>
    <w:p>
      <w:r>
        <w:rPr>
          <w:b/>
          <w:sz w:val="20"/>
        </w:rPr>
        <w:t>§4 – Vergütung</w:t>
      </w:r>
    </w:p>
    <w:p>
      <w:r>
        <w:rPr>
          <w:b w:val="0"/>
          <w:sz w:val="20"/>
        </w:rPr>
        <w:t>Der Arbeitnehmer erhält eine Vergütung von ______________ Euro brutto pro Stunde/Monat.</w:t>
      </w:r>
    </w:p>
    <w:p>
      <w:r>
        <w:rPr>
          <w:b w:val="0"/>
          <w:sz w:val="20"/>
        </w:rPr>
        <w:t>Die Auszahlung erfolgt jeweils zum ______________________.</w:t>
      </w:r>
    </w:p>
    <w:p/>
    <w:p>
      <w:r>
        <w:rPr>
          <w:b/>
          <w:sz w:val="20"/>
        </w:rPr>
        <w:t>§5 – Sozialversicherung und Steuern</w:t>
      </w:r>
    </w:p>
    <w:p>
      <w:r>
        <w:rPr>
          <w:b w:val="0"/>
          <w:sz w:val="20"/>
        </w:rPr>
        <w:t>Der Arbeitnehmer ist Rentner und verpflichtet sich, die für ihn geltenden sozialversicherungs- und steuerrechtlichen Regelungen selbst zu beachten.</w:t>
      </w:r>
    </w:p>
    <w:p/>
    <w:p>
      <w:r>
        <w:rPr>
          <w:b/>
          <w:sz w:val="20"/>
        </w:rPr>
        <w:t>§6 – Urlaub</w:t>
      </w:r>
    </w:p>
    <w:p>
      <w:r>
        <w:rPr>
          <w:b w:val="0"/>
          <w:sz w:val="20"/>
        </w:rPr>
        <w:t>Der Arbeitnehmer hat Anspruch auf ______________ Urlaubstage pro Kalenderjahr.</w:t>
      </w:r>
    </w:p>
    <w:p>
      <w:r>
        <w:rPr>
          <w:b w:val="0"/>
          <w:sz w:val="20"/>
        </w:rPr>
        <w:t>Die Urlaubsplanung erfolgt in Absprache mit dem Arbeitgeber.</w:t>
      </w:r>
    </w:p>
    <w:p/>
    <w:p>
      <w:r>
        <w:rPr>
          <w:b/>
          <w:sz w:val="20"/>
        </w:rPr>
        <w:t>§7 – Verschwiegenheitspflicht</w:t>
      </w:r>
    </w:p>
    <w:p>
      <w:r>
        <w:rPr>
          <w:b w:val="0"/>
          <w:sz w:val="20"/>
        </w:rPr>
        <w:t>Der Arbeitnehmer verpflichtet sich, über alle betrieblichen Angelegenheiten, die ihm im Rahmen seiner Tätigkeit bekannt werden, Stillschweigen zu bewahren.</w:t>
      </w:r>
    </w:p>
    <w:p/>
    <w:p>
      <w:r>
        <w:rPr>
          <w:b/>
          <w:sz w:val="20"/>
        </w:rPr>
        <w:t>§8 – Krankheit und Arbeitsunfähigkeit</w:t>
      </w:r>
    </w:p>
    <w:p>
      <w:r>
        <w:rPr>
          <w:b w:val="0"/>
          <w:sz w:val="20"/>
        </w:rPr>
        <w:t>Der Arbeitnehmer verpflichtet sich, im Falle einer Arbeitsunfähigkeit den Arbeitgeber unverzüglich zu informieren und eine ärztliche Bescheinigung vorzulegen.</w:t>
      </w:r>
    </w:p>
    <w:p/>
    <w:p>
      <w:r>
        <w:rPr>
          <w:b/>
          <w:sz w:val="20"/>
        </w:rPr>
        <w:t>§9 – Kündigung</w:t>
      </w:r>
    </w:p>
    <w:p>
      <w:r>
        <w:rPr>
          <w:b w:val="0"/>
          <w:sz w:val="20"/>
        </w:rPr>
        <w:t>Die Kündigung bedarf der Schriftform.</w:t>
      </w:r>
    </w:p>
    <w:p>
      <w:r>
        <w:rPr>
          <w:b w:val="0"/>
          <w:sz w:val="20"/>
        </w:rPr>
        <w:t>Die Kündigungsfristen richten sich nach §1 dieses Vertrages.</w:t>
      </w:r>
    </w:p>
    <w:p/>
    <w:p>
      <w:r>
        <w:rPr>
          <w:b/>
          <w:sz w:val="20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§11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 w:val="0"/>
          <w:sz w:val="20"/>
        </w:rPr>
        <w:t>______________________________                  ______________________________</w:t>
      </w:r>
    </w:p>
    <w:p>
      <w:pPr>
        <w:jc w:val="center"/>
      </w:pPr>
      <w:r>
        <w:rPr>
          <w:b w:val="0"/>
          <w:sz w:val="20"/>
        </w:rPr>
        <w:t>Ort, Datum Arbeitgeber                               Ort, Datum Arbeitnehmer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Unterschrift 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Unterschrift Arbeitnehmer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https://arbeits-experte.com/arbeitsvertrag-rentner-muster-vorlage-arbeitsvertrag-rentner/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rentner-muster-vorlage-arbeitsvertrag-rentner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