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ARBEITSVERTRAG FÜR PHYSIOTHERAPIE</w:t>
      </w:r>
    </w:p>
    <w:p/>
    <w:p/>
    <w:p>
      <w:r>
        <w:rPr>
          <w:b/>
          <w:sz w:val="24"/>
        </w:rPr>
        <w:t>Zwischen</w:t>
      </w:r>
    </w:p>
    <w:p>
      <w:r>
        <w:rPr>
          <w:b/>
          <w:sz w:val="20"/>
        </w:rPr>
        <w:t>Arbeitgeber:</w:t>
      </w:r>
    </w:p>
    <w:p>
      <w:r>
        <w:rPr>
          <w:b w:val="0"/>
          <w:sz w:val="20"/>
        </w:rPr>
        <w:t>Name / Firma</w:t>
      </w:r>
    </w:p>
    <w:p>
      <w:r>
        <w:rPr>
          <w:b w:val="0"/>
          <w:sz w:val="20"/>
        </w:rPr>
        <w:t>Anschrift</w:t>
      </w:r>
    </w:p>
    <w:p>
      <w:r>
        <w:rPr>
          <w:b w:val="0"/>
          <w:sz w:val="20"/>
        </w:rPr>
        <w:t>Vertreter</w:t>
      </w:r>
    </w:p>
    <w:p/>
    <w:p>
      <w:r>
        <w:rPr>
          <w:b/>
          <w:sz w:val="24"/>
        </w:rPr>
        <w:t>und</w:t>
      </w:r>
    </w:p>
    <w:p>
      <w:r>
        <w:rPr>
          <w:b/>
          <w:sz w:val="20"/>
        </w:rPr>
        <w:t>Arbeitnehmer:</w:t>
      </w:r>
    </w:p>
    <w:p>
      <w:r>
        <w:rPr>
          <w:b w:val="0"/>
          <w:sz w:val="20"/>
        </w:rPr>
        <w:t>Name</w:t>
      </w:r>
    </w:p>
    <w:p>
      <w:r>
        <w:rPr>
          <w:b w:val="0"/>
          <w:sz w:val="20"/>
        </w:rPr>
        <w:t>Adresse</w:t>
      </w:r>
    </w:p>
    <w:p>
      <w:r>
        <w:rPr>
          <w:b w:val="0"/>
          <w:sz w:val="20"/>
        </w:rPr>
        <w:t>Geburtsdatum</w:t>
      </w:r>
    </w:p>
    <w:p>
      <w:r>
        <w:rPr>
          <w:b w:val="0"/>
          <w:sz w:val="20"/>
        </w:rPr>
        <w:t>Staatsangehörigkeit</w:t>
      </w:r>
    </w:p>
    <w:p/>
    <w:p/>
    <w:p>
      <w:r>
        <w:rPr>
          <w:b/>
          <w:sz w:val="20"/>
        </w:rPr>
        <w:t>§1 – Beginn und Dauer des Arbeitsverhältnisses</w:t>
      </w:r>
    </w:p>
    <w:p>
      <w:r>
        <w:rPr>
          <w:b w:val="0"/>
          <w:sz w:val="20"/>
        </w:rPr>
        <w:t xml:space="preserve">Das Arbeitsverhältnis beginnt am </w:t>
      </w:r>
    </w:p>
    <w:p>
      <w:r>
        <w:rPr>
          <w:b w:val="0"/>
          <w:sz w:val="20"/>
        </w:rPr>
        <w:t>und wird auf unbestimmte Zeit geschlossen.</w:t>
      </w:r>
    </w:p>
    <w:p>
      <w:r>
        <w:rPr>
          <w:b w:val="0"/>
          <w:sz w:val="20"/>
        </w:rPr>
        <w:t>Eine Probezeit von ______ Monaten wird vereinbart.</w:t>
      </w:r>
    </w:p>
    <w:p/>
    <w:p>
      <w:r>
        <w:rPr>
          <w:b/>
          <w:sz w:val="20"/>
        </w:rPr>
        <w:t>§2 – Tätigkeit</w:t>
      </w:r>
    </w:p>
    <w:p>
      <w:r>
        <w:rPr>
          <w:b w:val="0"/>
          <w:sz w:val="20"/>
        </w:rPr>
        <w:t>Der Arbeitnehmer wird als Physiotherapeut/in eingestellt.</w:t>
      </w:r>
    </w:p>
    <w:p>
      <w:r>
        <w:rPr>
          <w:b w:val="0"/>
          <w:sz w:val="20"/>
        </w:rPr>
        <w:t>Er/Sie verpflichtet sich, die ihm/ihr übertragenen Aufgaben entsprechend den beruflichen Anforderungen sorgfältig auszuführen.</w:t>
      </w:r>
    </w:p>
    <w:p>
      <w:r>
        <w:rPr>
          <w:b w:val="0"/>
          <w:sz w:val="20"/>
        </w:rPr>
        <w:t>Die Tätigkeit umfasst insbesondere:</w:t>
      </w:r>
    </w:p>
    <w:p>
      <w:r>
        <w:rPr>
          <w:b w:val="0"/>
          <w:sz w:val="20"/>
        </w:rPr>
        <w:t>- Durchführung physiotherapeutischer Behandlungen</w:t>
      </w:r>
    </w:p>
    <w:p>
      <w:r>
        <w:rPr>
          <w:b w:val="0"/>
          <w:sz w:val="20"/>
        </w:rPr>
        <w:t>- Dokumentation und Berichterstattung</w:t>
      </w:r>
    </w:p>
    <w:p>
      <w:r>
        <w:rPr>
          <w:b w:val="0"/>
          <w:sz w:val="20"/>
        </w:rPr>
        <w:t>- Zusammenarbeit mit Ärzten und anderen Fachkräften</w:t>
      </w:r>
    </w:p>
    <w:p/>
    <w:p>
      <w:r>
        <w:rPr>
          <w:b/>
          <w:sz w:val="20"/>
        </w:rPr>
        <w:t>§3 – Arbeitsort</w:t>
      </w:r>
    </w:p>
    <w:p>
      <w:r>
        <w:rPr>
          <w:b w:val="0"/>
          <w:sz w:val="20"/>
        </w:rPr>
        <w:t>Der Arbeitsort ist _________________________.</w:t>
      </w:r>
    </w:p>
    <w:p/>
    <w:p>
      <w:r>
        <w:rPr>
          <w:b/>
          <w:sz w:val="20"/>
        </w:rPr>
        <w:t>§4 – Arbeitszeit</w:t>
      </w:r>
    </w:p>
    <w:p>
      <w:r>
        <w:rPr>
          <w:b w:val="0"/>
          <w:sz w:val="20"/>
        </w:rPr>
        <w:t>Die regelmäßige Arbeitszeit beträgt ______ Stunden pro Woche.</w:t>
      </w:r>
    </w:p>
    <w:p>
      <w:r>
        <w:rPr>
          <w:b w:val="0"/>
          <w:sz w:val="20"/>
        </w:rPr>
        <w:t>Die Verteilung der Arbeitszeit erfolgt nach Absprache.</w:t>
      </w:r>
    </w:p>
    <w:p>
      <w:r>
        <w:rPr>
          <w:b w:val="0"/>
          <w:sz w:val="20"/>
        </w:rPr>
        <w:t>Überstunden sind mit dem Gehalt abgegolten bzw. werden gesondert vergütet.</w:t>
      </w:r>
    </w:p>
    <w:p/>
    <w:p>
      <w:r>
        <w:rPr>
          <w:b/>
          <w:sz w:val="20"/>
        </w:rPr>
        <w:t>§5 – Vergütung</w:t>
      </w:r>
    </w:p>
    <w:p>
      <w:r>
        <w:rPr>
          <w:b w:val="0"/>
          <w:sz w:val="20"/>
        </w:rPr>
        <w:t>Der Arbeitnehmer erhält eine Vergütung in Höhe von ______ EUR brutto monatlich.</w:t>
      </w:r>
    </w:p>
    <w:p>
      <w:r>
        <w:rPr>
          <w:b w:val="0"/>
          <w:sz w:val="20"/>
        </w:rPr>
        <w:t>Die Vergütung wird jeweils zum Monatsende auf das vom Arbeitnehmer anzugebende Konto überwiesen.</w:t>
      </w:r>
    </w:p>
    <w:p>
      <w:r>
        <w:rPr>
          <w:b w:val="0"/>
          <w:sz w:val="20"/>
        </w:rPr>
        <w:t>Zusätzlich gelten die gesetzlichen oder tariflichen Regelungen.</w:t>
      </w:r>
    </w:p>
    <w:p/>
    <w:p>
      <w:r>
        <w:rPr>
          <w:b/>
          <w:sz w:val="20"/>
        </w:rPr>
        <w:t>§6 – Urlaub</w:t>
      </w:r>
    </w:p>
    <w:p>
      <w:r>
        <w:rPr>
          <w:b w:val="0"/>
          <w:sz w:val="20"/>
        </w:rPr>
        <w:t>Der Arbeitnehmer hat Anspruch auf ______ Arbeitstage Erholungsurlaub pro Kalenderjahr.</w:t>
      </w:r>
    </w:p>
    <w:p>
      <w:r>
        <w:rPr>
          <w:b w:val="0"/>
          <w:sz w:val="20"/>
        </w:rPr>
        <w:t>Die Urlaubsplanung erfolgt unter Berücksichtigung der betrieblichen Belange.</w:t>
      </w:r>
    </w:p>
    <w:p/>
    <w:p>
      <w:r>
        <w:rPr>
          <w:b/>
          <w:sz w:val="20"/>
        </w:rPr>
        <w:t>§7 – Krankheit und Arbeitsunfähigkeit</w:t>
      </w:r>
    </w:p>
    <w:p>
      <w:r>
        <w:rPr>
          <w:b w:val="0"/>
          <w:sz w:val="20"/>
        </w:rPr>
        <w:t>Im Falle der Arbeitsunfähigkeit hat der Arbeitnehmer den Arbeitgeber unverzüglich zu informieren.</w:t>
      </w:r>
    </w:p>
    <w:p>
      <w:r>
        <w:rPr>
          <w:b w:val="0"/>
          <w:sz w:val="20"/>
        </w:rPr>
        <w:t>Eine ärztliche Bescheinigung ist spätestens am dritten Kalendertag vorzulegen.</w:t>
      </w:r>
    </w:p>
    <w:p/>
    <w:p>
      <w:r>
        <w:rPr>
          <w:b/>
          <w:sz w:val="20"/>
        </w:rPr>
        <w:t>§8 – Schweigepflicht</w:t>
      </w:r>
    </w:p>
    <w:p>
      <w:r>
        <w:rPr>
          <w:b w:val="0"/>
          <w:sz w:val="20"/>
        </w:rPr>
        <w:t>Der Arbeitnehmer verpflichtet sich, über alle betrieblichen und patientenbezogenen Angelegenheiten Stillschweigen zu bewahren, auch nach Beendigung des Arbeitsverhältnisses.</w:t>
      </w:r>
    </w:p>
    <w:p/>
    <w:p>
      <w:r>
        <w:rPr>
          <w:b/>
          <w:sz w:val="20"/>
        </w:rPr>
        <w:t>§9 – Nebentätigkeiten</w:t>
      </w:r>
    </w:p>
    <w:p>
      <w:r>
        <w:rPr>
          <w:b w:val="0"/>
          <w:sz w:val="20"/>
        </w:rPr>
        <w:t>Nebentätigkeiten sind dem Arbeitgeber vor Aufnahme schriftlich anzuzeigen und bedürfen dessen Zustimmung, sofern sie die Arbeitspflichten beeinträchtigen könnten.</w:t>
      </w:r>
    </w:p>
    <w:p/>
    <w:p>
      <w:r>
        <w:rPr>
          <w:b/>
          <w:sz w:val="20"/>
        </w:rPr>
        <w:t>§10 – Beendigung des Arbeitsverhältnisses</w:t>
      </w:r>
    </w:p>
    <w:p>
      <w:r>
        <w:rPr>
          <w:b w:val="0"/>
          <w:sz w:val="20"/>
        </w:rPr>
        <w:t>Die Kündigungsfrist richtet sich nach den gesetzlichen Bestimmungen.</w:t>
      </w:r>
    </w:p>
    <w:p>
      <w:r>
        <w:rPr>
          <w:b w:val="0"/>
          <w:sz w:val="20"/>
        </w:rPr>
        <w:t>Während der Probezeit kann das Arbeitsverhältnis mit einer Frist von ______ Tagen gekündigt werden.</w:t>
      </w:r>
    </w:p>
    <w:p/>
    <w:p>
      <w:r>
        <w:rPr>
          <w:b/>
          <w:sz w:val="20"/>
        </w:rPr>
        <w:t>§11 – Sonstige Vereinbarungen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§12 – Salvatorische Klausel</w:t>
      </w:r>
    </w:p>
    <w:p>
      <w:r>
        <w:rPr>
          <w:b w:val="0"/>
          <w:sz w:val="20"/>
        </w:rPr>
        <w:t>Sollten einzelne Bestimmungen dieses Vertrages unwirksam sein oder werden, so wird dadurch die Wirksamkeit der übrigen Bestimmungen nicht berührt.</w:t>
      </w:r>
    </w:p>
    <w:p>
      <w:r>
        <w:rPr>
          <w:b w:val="0"/>
          <w:sz w:val="20"/>
        </w:rPr>
        <w:t>Die Parteien verpflichten sich, die unwirksame Bestimmung durch eine wirksame zu ersetzen, die dem wirtschaftlichen Zweck am nächsten kommt.</w:t>
      </w:r>
    </w:p>
    <w:p/>
    <w:p/>
    <w:p>
      <w:r>
        <w:rPr>
          <w:b/>
          <w:sz w:val="20"/>
        </w:rPr>
        <w:t>Die Parteien bestätigen mit ihrer Unterschrift, dass sie den Vertrag gelesen, verstanden und akzeptiert haben.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Arbeitgeber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Arbeitnehmer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https://arbeits-experte.com/arbeitsvertrag-physiotherapie/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https://arbeits-experte.com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arbeits-experte.com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rbeits-experte.com/arbeitsvertrag-physiotherapie/" TargetMode="External"/><Relationship Id="rId10" Type="http://schemas.openxmlformats.org/officeDocument/2006/relationships/hyperlink" Target="https://arbeits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