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ARBEITSBESCHEINIGUNG MINIJOB</w:t>
      </w:r>
    </w:p>
    <w:p/>
    <w:p/>
    <w:p>
      <w:r>
        <w:rPr>
          <w:b/>
          <w:sz w:val="22"/>
        </w:rPr>
        <w:t>Arbeitgeber:</w:t>
      </w:r>
    </w:p>
    <w:p>
      <w:r>
        <w:rPr>
          <w:b w:val="0"/>
          <w:sz w:val="22"/>
        </w:rPr>
        <w:t>Name / Firma: 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_____________________________________________________________</w:t>
      </w:r>
    </w:p>
    <w:p>
      <w:r>
        <w:rPr>
          <w:b w:val="0"/>
          <w:sz w:val="22"/>
        </w:rPr>
        <w:t>Telefon / E-Mail: ______________________________________________________</w:t>
      </w:r>
    </w:p>
    <w:p/>
    <w:p>
      <w:r>
        <w:rPr>
          <w:b/>
          <w:sz w:val="22"/>
        </w:rPr>
        <w:t>Arbeitnehmer:</w:t>
      </w:r>
    </w:p>
    <w:p>
      <w:r>
        <w:rPr>
          <w:b w:val="0"/>
          <w:sz w:val="22"/>
        </w:rPr>
        <w:t>Name: _________________________________________________________________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_________________________________________________________</w:t>
      </w:r>
    </w:p>
    <w:p>
      <w:r>
        <w:rPr>
          <w:b w:val="0"/>
          <w:sz w:val="22"/>
        </w:rPr>
        <w:t>Sozialversicherungsnummer (falls vorhanden): ____________________________</w:t>
      </w:r>
    </w:p>
    <w:p/>
    <w:p>
      <w:r>
        <w:rPr>
          <w:b/>
          <w:sz w:val="22"/>
        </w:rPr>
        <w:t>Beschäftigungszeitraum:</w:t>
      </w:r>
    </w:p>
    <w:p>
      <w:r>
        <w:rPr>
          <w:b w:val="0"/>
          <w:sz w:val="22"/>
        </w:rPr>
        <w:t>Von: ____________________    Bis: ____________________</w:t>
      </w:r>
    </w:p>
    <w:p/>
    <w:p>
      <w:r>
        <w:rPr>
          <w:b/>
          <w:sz w:val="22"/>
        </w:rPr>
        <w:t>Art der Tätigkeit / Arbeitsbeschreibung: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/>
    <w:p>
      <w:r>
        <w:rPr>
          <w:b/>
          <w:sz w:val="22"/>
        </w:rPr>
        <w:t>Arbeitszeit und Vergütung:</w:t>
      </w:r>
    </w:p>
    <w:p>
      <w:r>
        <w:rPr>
          <w:b w:val="0"/>
          <w:sz w:val="22"/>
        </w:rPr>
        <w:t>Durchschnittliche regelmäßige Arbeitszeit pro Woche: ____________________</w:t>
      </w:r>
    </w:p>
    <w:p>
      <w:r>
        <w:rPr>
          <w:b w:val="0"/>
          <w:sz w:val="22"/>
        </w:rPr>
        <w:t>Stundenlohn bzw. Vergütung: ____________________________________________</w:t>
      </w:r>
    </w:p>
    <w:p/>
    <w:p>
      <w:r>
        <w:rPr>
          <w:b/>
          <w:sz w:val="22"/>
        </w:rPr>
        <w:t>Hinweis zum Minijob:</w:t>
      </w:r>
    </w:p>
    <w:p>
      <w:r>
        <w:rPr>
          <w:b w:val="0"/>
          <w:sz w:val="22"/>
        </w:rPr>
        <w:t>Der Arbeitnehmer war im Rahmen eines geringfügigen Beschäftigungsverhältnisses (Minijob) tätig.</w:t>
      </w:r>
    </w:p>
    <w:p/>
    <w:p>
      <w:r>
        <w:rPr>
          <w:b/>
          <w:sz w:val="22"/>
        </w:rPr>
        <w:t>Sozialversicherung:</w:t>
      </w:r>
    </w:p>
    <w:p>
      <w:r>
        <w:rPr>
          <w:b w:val="0"/>
          <w:sz w:val="22"/>
        </w:rPr>
        <w:t>Es wurde keine Sozialversicherungspflicht begründet, da die Beschäftigung die Grenzen des Minijobs nicht überschreitet.</w:t>
      </w:r>
    </w:p>
    <w:p/>
    <w:p/>
    <w:p>
      <w:r>
        <w:rPr>
          <w:b w:val="0"/>
          <w:sz w:val="22"/>
        </w:rPr>
        <w:t>Ort: ____________________________    Datum: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 (Unterschrift)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 (Unterschrift)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https://arbeits-experte.com/arbeitsbescheinigung-minijob/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https://arbeits-experte.com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arbeits-experte.com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rbeits-experte.com/arbeitsbescheinigung-minijob/" TargetMode="External"/><Relationship Id="rId10" Type="http://schemas.openxmlformats.org/officeDocument/2006/relationships/hyperlink" Target="https://arbeits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