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EMPLOYMENT CERTIFICATE</w:t>
      </w:r>
    </w:p>
    <w:p/>
    <w:p/>
    <w:p>
      <w:r>
        <w:rPr>
          <w:b w:val="0"/>
          <w:sz w:val="22"/>
        </w:rPr>
        <w:t>Employer's Name:</w:t>
      </w:r>
    </w:p>
    <w:p>
      <w:r>
        <w:rPr>
          <w:b w:val="0"/>
          <w:sz w:val="22"/>
        </w:rPr>
        <w:t>________________________________________________________</w:t>
      </w:r>
    </w:p>
    <w:p>
      <w:r>
        <w:rPr>
          <w:b w:val="0"/>
          <w:sz w:val="22"/>
        </w:rPr>
        <w:t>Employer's Address:</w:t>
      </w:r>
    </w:p>
    <w:p>
      <w:r>
        <w:rPr>
          <w:b w:val="0"/>
          <w:sz w:val="22"/>
        </w:rPr>
        <w:t>________________________________________________________</w:t>
      </w:r>
    </w:p>
    <w:p>
      <w:r>
        <w:rPr>
          <w:b w:val="0"/>
          <w:sz w:val="22"/>
        </w:rPr>
        <w:t>________________________________________________________</w:t>
      </w:r>
    </w:p>
    <w:p/>
    <w:p>
      <w:r>
        <w:rPr>
          <w:b w:val="0"/>
          <w:sz w:val="22"/>
        </w:rPr>
        <w:t>Employee's Name:</w:t>
      </w:r>
    </w:p>
    <w:p>
      <w:r>
        <w:rPr>
          <w:b w:val="0"/>
          <w:sz w:val="22"/>
        </w:rPr>
        <w:t>________________________________________________________</w:t>
      </w:r>
    </w:p>
    <w:p>
      <w:r>
        <w:rPr>
          <w:b w:val="0"/>
          <w:sz w:val="22"/>
        </w:rPr>
        <w:t>Date of Birth:</w:t>
      </w:r>
    </w:p>
    <w:p>
      <w:r>
        <w:rPr>
          <w:b w:val="0"/>
          <w:sz w:val="22"/>
        </w:rPr>
        <w:t>________________________________________________________</w:t>
      </w:r>
    </w:p>
    <w:p>
      <w:r>
        <w:rPr>
          <w:b w:val="0"/>
          <w:sz w:val="22"/>
        </w:rPr>
        <w:t>Position / Job Title:</w:t>
      </w:r>
    </w:p>
    <w:p>
      <w:r>
        <w:rPr>
          <w:b w:val="0"/>
          <w:sz w:val="22"/>
        </w:rPr>
        <w:t>________________________________________________________</w:t>
      </w:r>
    </w:p>
    <w:p/>
    <w:p>
      <w:r>
        <w:rPr>
          <w:b w:val="0"/>
          <w:sz w:val="22"/>
        </w:rPr>
        <w:t>Period of Employment:</w:t>
      </w:r>
    </w:p>
    <w:p>
      <w:r>
        <w:rPr>
          <w:b w:val="0"/>
          <w:sz w:val="22"/>
        </w:rPr>
        <w:t>From: ___________________________  To: ___________________________</w:t>
      </w:r>
    </w:p>
    <w:p/>
    <w:p>
      <w:r>
        <w:rPr>
          <w:b/>
          <w:sz w:val="22"/>
        </w:rPr>
        <w:t>Description of Duties and Responsibilities:</w:t>
      </w:r>
    </w:p>
    <w:p>
      <w:r>
        <w:rPr>
          <w:b w:val="0"/>
          <w:sz w:val="22"/>
        </w:rPr>
        <w:t>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</w:t>
      </w:r>
    </w:p>
    <w:p/>
    <w:p>
      <w:r>
        <w:rPr>
          <w:b/>
          <w:sz w:val="22"/>
        </w:rPr>
        <w:t>Assessment of Performance and Conduct:</w:t>
      </w:r>
    </w:p>
    <w:p>
      <w:r>
        <w:rPr>
          <w:b w:val="0"/>
          <w:sz w:val="22"/>
        </w:rPr>
        <w:t>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</w:t>
      </w:r>
    </w:p>
    <w:p/>
    <w:p>
      <w:r>
        <w:rPr>
          <w:b w:val="0"/>
          <w:sz w:val="22"/>
        </w:rPr>
        <w:t>Reason for Termination of Employment:</w:t>
      </w:r>
    </w:p>
    <w:p>
      <w:r>
        <w:rPr>
          <w:b w:val="0"/>
          <w:sz w:val="22"/>
        </w:rPr>
        <w:t>______________________________________________________________________________________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______________________________________________________________________________________</w:t>
      </w:r>
    </w:p>
    <w:p/>
    <w:p/>
    <w:p>
      <w:r>
        <w:rPr>
          <w:b/>
          <w:sz w:val="22"/>
        </w:rPr>
        <w:t>This certificate is issued upon the employee's request and reflects the employment relationship truthfully and comprehensively.</w:t>
      </w:r>
    </w:p>
    <w:p/>
    <w:p/>
    <w:p>
      <w:r>
        <w:rPr>
          <w:b w:val="0"/>
          <w:sz w:val="22"/>
        </w:rPr>
        <w:t>Place:</w:t>
      </w:r>
    </w:p>
    <w:p>
      <w:r>
        <w:rPr>
          <w:b w:val="0"/>
          <w:sz w:val="22"/>
        </w:rPr>
        <w:t>________________________________________________________</w:t>
      </w:r>
    </w:p>
    <w:p>
      <w:r>
        <w:rPr>
          <w:b w:val="0"/>
          <w:sz w:val="22"/>
        </w:rPr>
        <w:t>Date:</w:t>
      </w:r>
    </w:p>
    <w:p>
      <w:r>
        <w:rPr>
          <w:b w:val="0"/>
          <w:sz w:val="22"/>
        </w:rPr>
        <w:t>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https://arbeits-experte.com/arbeitsbescheinigung-englisch/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arbeitsbescheinigung-englisch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