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WEITERBESCHÄFTIGUNG</w:t>
      </w:r>
    </w:p>
    <w:p/>
    <w:p/>
    <w:p>
      <w:r>
        <w:rPr>
          <w:b/>
          <w:sz w:val="22"/>
        </w:rPr>
        <w:t>An</w:t>
      </w:r>
    </w:p>
    <w:p>
      <w:r>
        <w:rPr>
          <w:b w:val="0"/>
          <w:sz w:val="22"/>
        </w:rPr>
        <w:t>Firma / Dienststelle: __________________________________________________</w:t>
      </w:r>
    </w:p>
    <w:p>
      <w:r>
        <w:rPr>
          <w:b w:val="0"/>
          <w:sz w:val="22"/>
        </w:rPr>
        <w:t>Adresse: _______________________________________________________________</w:t>
      </w:r>
    </w:p>
    <w:p/>
    <w:p/>
    <w:p>
      <w:r>
        <w:rPr>
          <w:b/>
          <w:sz w:val="22"/>
        </w:rPr>
        <w:t>Von</w:t>
      </w:r>
    </w:p>
    <w:p>
      <w:r>
        <w:rPr>
          <w:b w:val="0"/>
          <w:sz w:val="22"/>
        </w:rPr>
        <w:t>Name: _________________________________________________________________</w:t>
      </w:r>
    </w:p>
    <w:p>
      <w:r>
        <w:rPr>
          <w:b w:val="0"/>
          <w:sz w:val="22"/>
        </w:rPr>
        <w:t>Adresse: _______________________________________________________________</w:t>
      </w:r>
    </w:p>
    <w:p>
      <w:r>
        <w:rPr>
          <w:b w:val="0"/>
          <w:sz w:val="22"/>
        </w:rPr>
        <w:t>Telefon / E-Mail: ______________________________________________________</w:t>
      </w:r>
    </w:p>
    <w:p/>
    <w:p/>
    <w:p>
      <w:r>
        <w:rPr>
          <w:b/>
          <w:sz w:val="22"/>
        </w:rPr>
        <w:t>Betreff:</w:t>
      </w:r>
    </w:p>
    <w:p>
      <w:r>
        <w:rPr>
          <w:b w:val="0"/>
          <w:sz w:val="22"/>
        </w:rPr>
        <w:t>Antrag auf Weiterbeschäftigung über das Ende des bestehenden Arbeitsvertrags hinaus</w:t>
      </w:r>
    </w:p>
    <w:p/>
    <w:p/>
    <w:p>
      <w:r>
        <w:rPr>
          <w:b w:val="0"/>
          <w:sz w:val="22"/>
        </w:rPr>
        <w:t>Sehr geehrte Damen und Herren,</w:t>
      </w:r>
    </w:p>
    <w:p/>
    <w:p>
      <w:r>
        <w:rPr>
          <w:b w:val="0"/>
          <w:sz w:val="22"/>
        </w:rPr>
        <w:t>hiermit beantrage ich die Weiterbeschäftigung bei Ihnen über das Ende meines derzeitigen Arbeitsvertrags hinaus. Ich bin daran interessiert, meine Tätigkeit weiterhin auszuüben und meine Kenntnisse und Erfahrungen weiterhin in Ihrem Unternehmen einzubringen.</w:t>
      </w:r>
    </w:p>
    <w:p/>
    <w:p>
      <w:r>
        <w:rPr>
          <w:b w:val="0"/>
          <w:sz w:val="22"/>
        </w:rPr>
        <w:t>Ich bitte darum, mir eine Verlängerung oder einen neuen Arbeitsvertrag anzubieten. Für ein persönliches Gespräch stehe ich jederzeit zur Verfügung.</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w:t>
            </w:r>
          </w:p>
        </w:tc>
        <w:tc>
          <w:tcPr>
            <w:tcW w:type="dxa" w:w="4986"/>
            <w:tcBorders>
              <w:top w:val="nil"/>
              <w:left w:val="nil"/>
              <w:bottom w:val="nil"/>
              <w:right w:val="nil"/>
              <w:insideH w:val="nil"/>
              <w:insideV w:val="nil"/>
            </w:tcBorders>
          </w:tcPr>
          <w:p>
            <w:pPr>
              <w:jc w:val="center"/>
            </w:pPr>
            <w:r>
              <w:t>Arbeitgeber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bl>
    <w:p/>
    <w:p/>
    <w:p>
      <w:r>
        <w:rPr>
          <w:b w:val="0"/>
          <w:sz w:val="22"/>
        </w:rPr>
        <w:t>Ort: ______________________________________    Datum: ______________________________________</w:t>
      </w:r>
    </w:p>
    <w:p/>
    <w:p>
      <w:r>
        <w:br w:type="page"/>
      </w:r>
    </w:p>
    <w:p>
      <w:pPr>
        <w:jc w:val="center"/>
      </w:pPr>
      <w:r>
        <w:rPr>
          <w:color w:val="555555"/>
          <w:sz w:val="24"/>
        </w:rPr>
        <w:t>Originalquelle dieses Dokuments:</w:t>
      </w:r>
    </w:p>
    <w:p>
      <w:pPr>
        <w:jc w:val="center"/>
      </w:pPr>
      <w:hyperlink r:id="rId9">
        <w:r>
          <w:rPr>
            <w:color w:val="0000FF"/>
            <w:u w:val="single"/>
          </w:rPr>
          <w:t>https://arbeits-experte.com/antrag-weiterbeschaftigung-formulierung/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https://arbeits-experte.com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arbeits-experte.com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rbeits-experte.com/antrag-weiterbeschaftigung-formulierung/" TargetMode="External"/><Relationship Id="rId10" Type="http://schemas.openxmlformats.org/officeDocument/2006/relationships/hyperlink" Target="https://arbeits-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