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EINEN LEIDENSGERECHTEN ARBEITSPLATZ</w:t>
      </w:r>
    </w:p>
    <w:p/>
    <w:p/>
    <w:p>
      <w:r>
        <w:rPr>
          <w:b/>
          <w:sz w:val="22"/>
        </w:rPr>
        <w:t>Angaben zum Antragsteller: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Telefonnummer: ____________________________________________________</w:t>
      </w:r>
    </w:p>
    <w:p>
      <w:r>
        <w:rPr>
          <w:b w:val="0"/>
          <w:sz w:val="22"/>
        </w:rPr>
        <w:t>E-Mail-Adresse: ____________________________________________________</w:t>
      </w:r>
    </w:p>
    <w:p/>
    <w:p>
      <w:r>
        <w:rPr>
          <w:b/>
          <w:sz w:val="22"/>
        </w:rPr>
        <w:t>Angaben zum Arbeitgeber:</w:t>
      </w:r>
    </w:p>
    <w:p>
      <w:r>
        <w:rPr>
          <w:b w:val="0"/>
          <w:sz w:val="22"/>
        </w:rPr>
        <w:t>Name des Unternehmens: 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Abteilung / Bereich: _______________________________________________</w:t>
      </w:r>
    </w:p>
    <w:p/>
    <w:p>
      <w:r>
        <w:rPr>
          <w:b/>
          <w:sz w:val="22"/>
        </w:rPr>
        <w:t>Derzeitige Arbeitsstelle / Tätigkeit: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Angaben zur gesundheitlichen Situation:</w:t>
      </w:r>
    </w:p>
    <w:p>
      <w:r>
        <w:rPr>
          <w:b w:val="0"/>
          <w:sz w:val="22"/>
        </w:rPr>
        <w:t>Hiermit beantrage ich einen leidensgerechten Arbeitsplatz aufgrund meiner gesundheitlichen Einschränkungen.</w:t>
      </w:r>
    </w:p>
    <w:p>
      <w:r>
        <w:rPr>
          <w:b w:val="0"/>
          <w:sz w:val="22"/>
        </w:rPr>
        <w:t>Die relevanten ärztlichen Befunde und Atteste liegen bei bzw. werden nachgereicht.</w:t>
      </w:r>
    </w:p>
    <w:p/>
    <w:p>
      <w:r>
        <w:rPr>
          <w:b/>
          <w:sz w:val="22"/>
        </w:rPr>
        <w:t>Beschreibung der Beschwerden / Einschränkungen: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Gewünschte Anpassungen / Maßnahmen am Arbeitsplatz: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Gemäß § 164 SGB IX habe ich Anspruch auf einen leidensgerechten Arbeitsplatz. Ich bitte um Prüfung und Umsetzung der erforderlichen Maßnahmen, um meine Arbeitsfähigkeit zu erhalten bzw. zu verbessern.</w:t>
      </w:r>
    </w:p>
    <w:p/>
    <w:p/>
    <w:p>
      <w:r>
        <w:rPr>
          <w:b w:val="0"/>
          <w:sz w:val="22"/>
        </w:rPr>
        <w:t>Ort: 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(Unterschrift)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Vertreter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https://arbeits-experte.com/antrag-auf-leidensgerechten-arbeitsplatz/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ntrag-auf-leidensgerechten-arbeitsplatz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