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ABSICHTSERKLÄRUNG ZUM ARBEITSVERTRAG</w:t>
      </w:r>
    </w:p>
    <w:p/>
    <w:p/>
    <w:p>
      <w:r>
        <w:rPr>
          <w:b/>
          <w:sz w:val="22"/>
        </w:rPr>
        <w:t>Zwischen</w:t>
      </w:r>
    </w:p>
    <w:p>
      <w:r>
        <w:rPr>
          <w:b/>
          <w:sz w:val="22"/>
        </w:rPr>
        <w:t>Arbeitgeber:</w:t>
      </w:r>
    </w:p>
    <w:p>
      <w:r>
        <w:rPr>
          <w:b w:val="0"/>
          <w:sz w:val="22"/>
        </w:rPr>
        <w:t>Name: ________________________________________________________________</w:t>
      </w:r>
    </w:p>
    <w:p>
      <w:r>
        <w:rPr>
          <w:b w:val="0"/>
          <w:sz w:val="22"/>
        </w:rPr>
        <w:t>Anschrift: ____________________________________________________________</w:t>
      </w:r>
    </w:p>
    <w:p/>
    <w:p>
      <w:pPr>
        <w:jc w:val="center"/>
      </w:pPr>
      <w:r>
        <w:rPr>
          <w:b w:val="0"/>
          <w:sz w:val="22"/>
        </w:rPr>
        <w:t>und</w:t>
      </w:r>
    </w:p>
    <w:p/>
    <w:p>
      <w:r>
        <w:rPr>
          <w:b/>
          <w:sz w:val="22"/>
        </w:rPr>
        <w:t>Arbeitnehmer:</w:t>
      </w:r>
    </w:p>
    <w:p>
      <w:r>
        <w:rPr>
          <w:b w:val="0"/>
          <w:sz w:val="22"/>
        </w:rPr>
        <w:t>Name: ________________________________________________________________</w:t>
      </w:r>
    </w:p>
    <w:p>
      <w:r>
        <w:rPr>
          <w:b w:val="0"/>
          <w:sz w:val="22"/>
        </w:rPr>
        <w:t>Anschrift: ____________________________________________________________</w:t>
      </w:r>
    </w:p>
    <w:p/>
    <w:p/>
    <w:p>
      <w:r>
        <w:rPr>
          <w:b/>
          <w:sz w:val="22"/>
        </w:rPr>
        <w:t>Präambel</w:t>
      </w:r>
    </w:p>
    <w:p>
      <w:r>
        <w:rPr>
          <w:b w:val="0"/>
          <w:sz w:val="22"/>
        </w:rPr>
        <w:t>Diese Absichtserklärung dient der einvernehmlichen Vorvereinbarung der wesentlichen Bedingungen eines beabsichtigten Arbeitsvertrages zwischen Arbeitgeber und Arbeitnehmer. Sie stellt keinen verbindlichen Arbeitsvertrag dar, sondern dokumentiert die gegenseitige Absicht, einen solchen Vertrag abzuschließen.</w:t>
      </w:r>
    </w:p>
    <w:p/>
    <w:p/>
    <w:p>
      <w:r>
        <w:rPr>
          <w:b/>
          <w:sz w:val="22"/>
        </w:rPr>
        <w:t>§ 1 Vertragsgegenstand</w:t>
      </w:r>
    </w:p>
    <w:p>
      <w:r>
        <w:rPr>
          <w:b w:val="0"/>
          <w:sz w:val="22"/>
        </w:rPr>
        <w:t>Der Arbeitgeber beabsichtigt, den Arbeitnehmer als _______________________________ (Berufsbezeichnung/Tätigkeit) einzustellen. Der Arbeitnehmer erklärt seine grundsätzliche Bereitschaft, diese Tätigkeit aufzunehmen.</w:t>
      </w:r>
    </w:p>
    <w:p/>
    <w:p>
      <w:r>
        <w:rPr>
          <w:b/>
          <w:sz w:val="22"/>
        </w:rPr>
        <w:t>§ 2 Beginn und Dauer des Arbeitsverhältnisses</w:t>
      </w:r>
    </w:p>
    <w:p>
      <w:r>
        <w:rPr>
          <w:b w:val="0"/>
          <w:sz w:val="22"/>
        </w:rPr>
        <w:t>Das Arbeitsverhältnis soll zum ____________________ beginnen. Es wird beabsichtigt, das Arbeitsverhältnis unbefristet/befristet (bitte Zutreffendes ankreuzen) abzuschließen.</w:t>
      </w:r>
    </w:p>
    <w:p/>
    <w:p>
      <w:r>
        <w:rPr>
          <w:b/>
          <w:sz w:val="22"/>
        </w:rPr>
        <w:t>§ 3 Vergütung</w:t>
      </w:r>
    </w:p>
    <w:p>
      <w:r>
        <w:rPr>
          <w:b w:val="0"/>
          <w:sz w:val="22"/>
        </w:rPr>
        <w:t>Der Arbeitnehmer erhält eine monatliche Bruttovergütung in Höhe von ____________________ Euro. Etwaige Sonderzahlungen, Prämien oder sonstige Leistungen werden gesondert vereinbart.</w:t>
      </w:r>
    </w:p>
    <w:p/>
    <w:p>
      <w:r>
        <w:rPr>
          <w:b/>
          <w:sz w:val="22"/>
        </w:rPr>
        <w:t>§ 4 Arbeitszeit</w:t>
      </w:r>
    </w:p>
    <w:p>
      <w:r>
        <w:rPr>
          <w:b w:val="0"/>
          <w:sz w:val="22"/>
        </w:rPr>
        <w:t>Die regelmäßige Arbeitszeit beträgt __________________ Stunden pro Woche. Die Verteilung der Arbeitszeit wird im Arbeitsvertrag geregelt.</w:t>
      </w:r>
    </w:p>
    <w:p/>
    <w:p>
      <w:r>
        <w:rPr>
          <w:b/>
          <w:sz w:val="22"/>
        </w:rPr>
        <w:t>§ 5 Probezeit</w:t>
      </w:r>
    </w:p>
    <w:p>
      <w:r>
        <w:rPr>
          <w:b w:val="0"/>
          <w:sz w:val="22"/>
        </w:rPr>
        <w:t>Es wird eine Probezeit von __________________ Monaten vereinbart, während der das Arbeitsverhältnis von beiden Parteien mit einer Frist von __________________ Wochen gekündigt werden kann.</w:t>
      </w:r>
    </w:p>
    <w:p/>
    <w:p>
      <w:r>
        <w:rPr>
          <w:b/>
          <w:sz w:val="22"/>
        </w:rPr>
        <w:t>§ 6 Sonstige Vereinbarungen</w:t>
      </w:r>
    </w:p>
    <w:p>
      <w:r>
        <w:rPr>
          <w:b w:val="0"/>
          <w:sz w:val="22"/>
        </w:rPr>
        <w:t>Weitere Bedingungen und Regelungen, wie z.B. Urlaub, Nebentätigkeiten, Geheimhaltung und Wettbewerbsverbote, werden im endgültigen Arbeitsvertrag festgelegt.</w:t>
      </w:r>
    </w:p>
    <w:p/>
    <w:p/>
    <w:p>
      <w:r>
        <w:rPr>
          <w:b/>
          <w:sz w:val="22"/>
        </w:rPr>
        <w:t>§ 7 Rechtsverbindlichkeit und Schlussbestimmungen</w:t>
      </w:r>
    </w:p>
    <w:p>
      <w:r>
        <w:rPr>
          <w:b w:val="0"/>
          <w:sz w:val="22"/>
        </w:rPr>
        <w:t>Diese Absichtserklärung ist unverbindlich und begründet kein Arbeitsverhältnis. Ein Arbeitsvertrag kommt erst durch die beidseitige Unterzeichnung zustande. Änderungen oder Ergänzungen dieser Erklärung bedürfen der Schriftform.</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Arbeitgeber</w:t>
            </w:r>
          </w:p>
        </w:tc>
        <w:tc>
          <w:tcPr>
            <w:tcW w:type="dxa" w:w="4986"/>
            <w:tcBorders>
              <w:top w:val="nil"/>
              <w:left w:val="nil"/>
              <w:bottom w:val="nil"/>
              <w:right w:val="nil"/>
              <w:insideH w:val="nil"/>
              <w:insideV w:val="nil"/>
            </w:tcBorders>
          </w:tcPr>
          <w:p>
            <w:pPr>
              <w:jc w:val="center"/>
            </w:pPr>
            <w:r>
              <w:t>Arbeitnehmer</w:t>
            </w:r>
          </w:p>
        </w:tc>
      </w:tr>
      <w:tr>
        <w:tc>
          <w:tcPr>
            <w:tcW w:type="dxa" w:w="4986"/>
            <w:tcBorders>
              <w:top w:val="nil"/>
              <w:left w:val="nil"/>
              <w:bottom w:val="nil"/>
              <w:right w:val="nil"/>
              <w:insideH w:val="nil"/>
              <w:insideV w:val="nil"/>
            </w:tcBorders>
          </w:tcPr>
          <w:p>
            <w:pPr>
              <w:jc w:val="center"/>
            </w:pPr>
            <w:r>
              <w:br/>
              <w:br/>
              <w:t>Unterschrift: ____________________________</w:t>
            </w:r>
          </w:p>
        </w:tc>
        <w:tc>
          <w:tcPr>
            <w:tcW w:type="dxa" w:w="4986"/>
            <w:tcBorders>
              <w:top w:val="nil"/>
              <w:left w:val="nil"/>
              <w:bottom w:val="nil"/>
              <w:right w:val="nil"/>
              <w:insideH w:val="nil"/>
              <w:insideV w:val="nil"/>
            </w:tcBorders>
          </w:tcPr>
          <w:p>
            <w:pPr>
              <w:jc w:val="center"/>
            </w:pPr>
            <w:r>
              <w:br/>
              <w:br/>
              <w:t>Unterschrift: ____________________________</w:t>
            </w:r>
          </w:p>
        </w:tc>
      </w:tr>
      <w:tr>
        <w:tc>
          <w:tcPr>
            <w:tcW w:type="dxa" w:w="4986"/>
            <w:tcBorders>
              <w:top w:val="nil"/>
              <w:left w:val="nil"/>
              <w:bottom w:val="nil"/>
              <w:right w:val="nil"/>
              <w:insideH w:val="nil"/>
              <w:insideV w:val="nil"/>
            </w:tcBorders>
          </w:tcPr>
          <w:p>
            <w:pPr>
              <w:jc w:val="center"/>
            </w:pPr>
            <w:r>
              <w:t>Name: ___________________________________</w:t>
            </w:r>
          </w:p>
        </w:tc>
        <w:tc>
          <w:tcPr>
            <w:tcW w:type="dxa" w:w="4986"/>
            <w:tcBorders>
              <w:top w:val="nil"/>
              <w:left w:val="nil"/>
              <w:bottom w:val="nil"/>
              <w:right w:val="nil"/>
              <w:insideH w:val="nil"/>
              <w:insideV w:val="nil"/>
            </w:tcBorders>
          </w:tcPr>
          <w:p>
            <w:pPr>
              <w:jc w:val="center"/>
            </w:pPr>
            <w:r>
              <w:t>Name: ___________________________________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https://arbeits-experte.com/absichtserklarung-arbeitsvertrag/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https://arbeits-experte.com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arbeits-experte.com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rbeits-experte.com/absichtserklarung-arbeitsvertrag/" TargetMode="External"/><Relationship Id="rId10" Type="http://schemas.openxmlformats.org/officeDocument/2006/relationships/hyperlink" Target="https://arbeits-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